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412c" w14:textId="a1a4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307 "2025-2027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Қызылжұлдыз ауылдық округінің бюджетін бекіту туралы" 2025 жылғы 8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89 198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