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70dd" w14:textId="d447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304 "2025-2027 жылдарға арналған Жамбыл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9 шілдедегі № 370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Жамбыл ауылдық округінің бюджетін бекіту туралы" 2025 жылғы 8 қаңтардағы № 304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1149,2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уақытша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шілдедегі № 370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кантардағы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 абаттандыру және 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Пайдаланылмаган (толык пайдаланылмаган) нысаналы трансферттерд кайтару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