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829d" w14:textId="7858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2026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Ақтөбе облысы Әйтеке би ауданы әкімдігінің 2025 жылғы 8 желтоқсандағы № 366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142-баптарына</w:t>
      </w:r>
      <w:r>
        <w:rPr>
          <w:rFonts w:ascii="Times New Roman"/>
          <w:b w:val="false"/>
          <w:i w:val="false"/>
          <w:color w:val="000000"/>
          <w:sz w:val="28"/>
        </w:rPr>
        <w:t xml:space="preserve"> және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Әйтеке би ауданы бойынша 2026 жылға арналған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Әйтеке би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w:t>
            </w:r>
            <w:r>
              <w:br/>
            </w:r>
            <w:r>
              <w:rPr>
                <w:rFonts w:ascii="Times New Roman"/>
                <w:b w:val="false"/>
                <w:i w:val="false"/>
                <w:color w:val="000000"/>
                <w:sz w:val="20"/>
              </w:rPr>
              <w:t xml:space="preserve">әкімдігінің 2025 жылғы </w:t>
            </w:r>
            <w:r>
              <w:br/>
            </w:r>
            <w:r>
              <w:rPr>
                <w:rFonts w:ascii="Times New Roman"/>
                <w:b w:val="false"/>
                <w:i w:val="false"/>
                <w:color w:val="000000"/>
                <w:sz w:val="20"/>
              </w:rPr>
              <w:t xml:space="preserve">"08" желтоқсандағы № 366 </w:t>
            </w:r>
            <w:r>
              <w:br/>
            </w:r>
            <w:r>
              <w:rPr>
                <w:rFonts w:ascii="Times New Roman"/>
                <w:b w:val="false"/>
                <w:i w:val="false"/>
                <w:color w:val="000000"/>
                <w:sz w:val="20"/>
              </w:rPr>
              <w:t xml:space="preserve">қаулысына қосымша </w:t>
            </w:r>
          </w:p>
        </w:tc>
      </w:tr>
    </w:tbl>
    <w:p>
      <w:pPr>
        <w:spacing w:after="0"/>
        <w:ind w:left="0"/>
        <w:jc w:val="left"/>
      </w:pPr>
      <w:r>
        <w:rPr>
          <w:rFonts w:ascii="Times New Roman"/>
          <w:b/>
          <w:i w:val="false"/>
          <w:color w:val="000000"/>
        </w:rPr>
        <w:t xml:space="preserve"> Әйтеке би ауданы бойынша 2026 жылға арналған 1 қызметті алушыға көрсетілетін арнаулы әлеуметтік қызметтерге жан басына шаққандағы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