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35c5" w14:textId="e65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299 "2025 – 2027 жылдарға арналған Ақтасты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365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 – 2027 жылдарға арналған Ақтасты ауылдық округінің бюджетін бекіту туралы" 2025 жылғы 8 қаңтардағы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сальдо−0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пайдалану)−383,3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