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e573" w14:textId="069e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2025 жылғы 8 қаңтардағы № 298 "2025-2027 жылдарға арналған Темірбек Жүргенов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9 шілдедегі № 364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"2025-2027 жылдарға арналған Темірбек Жүргенов ауылдық округінің бюджетін бекіту туралы" 2025 жылғы 8 қаңтардағы № 298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Темірбек Жүргенов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466 459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176 032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290 427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–485 705,1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-19 246,1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19 246,1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19 246,1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төрағасының уақытша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шілдедегі № 364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298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Темірбек Жүргенов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Пайдаланылмаган (толык пайдаланылмаган) нысаналы трансферттерд кайтару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