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b5ba" w14:textId="a6cb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30 маусымдағы № 350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аудандық мәслихатының келесі шешімдерінің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Әйтеке би аудандық мәслихатының ""Әйтеке би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2023 жылғы 13 сәуірдегі № 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Әйтеке би аудандық мәслихатының "Әйтеке би аудандық мәслихаттың 2023 жылғы 13 сәуірдегі № 8 ""Әйтеке би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мен толықтырулар енгізу туралы" 2023 жылғы 26 маусымдағы № 54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