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9180" w14:textId="fd69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309 "2025 - 2027 жылдарға арналған Сұлукөл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5 наурыздағы № 328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Сұлукөл ауылдық округінің бюджетін бекіту туралы" 2025 жылғы 8 қаңтардағы № 309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Сұлукөл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–31 583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–24 289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–34 330,7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2 747,7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2 747,7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наурыздағы № 328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Сұлукөл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 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