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a8a7" w14:textId="fd5a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306 "2025-2027 жылдарға арналған Құмқұдық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5 наурыздағы № 325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Құмқұдық ауылдық округінің бюджетін бекіту туралы" 2025 жылғы 8 қаңтардағы № 306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Құмқұдық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82 203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–15 266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86 581,5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4 378,5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4 378,5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наурыздағы № 325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