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1c3b" w14:textId="fb61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305 "2025–2027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324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Қайрақты ауылдық округінің бюджетін бекіту туралы" 2025 жылғы 8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-702,7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324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