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fac4" w14:textId="6e6f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304 "2025-2027 жылдарға арналған Жамбыл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5 наурыздағы № 323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Жамбыл ауылдық округінің бюджетін бекіту туралы" 2025 жылғы 8 қаңтардағы № 304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1149,2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наурыздағы № 323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кантардағы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(толык пайдаланылмаган) нысаналы трансферттерд кайтару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