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43d8a" w14:textId="7d43d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2025 жылғы 8 қаңтардағы № 299 "2025 – 2027 жылдарға арналған Ақтасты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5 наурыздағы № 319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"2025 – 2027 жылдарға арналған Ақтасты ауылдық округінің бюджетін бекіту туралы" 2025 жылғы 8 қаңтардағы № 299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Ақтасты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81 000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77 075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81 383,3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− 0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− 0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− -383,3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− 383,3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383,3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наурыздағы № 319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299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Ақтасты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