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6b3e" w14:textId="b016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Сарат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8 қаңтардағы № 308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Сарат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74 165,8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1 413,8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74 451,6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− -285,8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− 285,8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учаскілерін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"2025-2027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Сарат ауылдық округінің бюджетіне аудандық бюджеттен берілген 10 429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Сарат ауылдық округінің бюджетіне аудандық бюджеттен 61 055 мың теңге соммасында ағымдағы нысаналы трасферттер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трансфеттердің соммаларын бөлу Сарат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308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Сарат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