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004f" w14:textId="0650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Қызылжұлдыз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Қызылжұлдыз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89 198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Қызылжұлдыз ауылдық округінің бюджетіне аудандық бюджеттен 60 243 мың теңге соммасында ағымдағы нысаналы трасферттер түсімі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Қызылжұлдыз ауылдық округі әкімінің шешімі негізінде жүзеге асырылады.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Қызылжұлдыз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2026 жылға арналған Қызылжұлдыз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2027 жылға арналған Қызылжұлдыз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