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cccf" w14:textId="9dfc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Құмқұдық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8 қаңтардағы № 306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Құмқұдық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83 703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–10 266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88 081,5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- 4 378,5мың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4 378,5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4 378,5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учаскілерін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"2025-2027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Құмқұдық ауылдық округінің бюджетіне аудандық бюджеттен 67 882 мың теңге соммасында ағымдағы нысаналы трасферттер түсімі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трансфеттердің соммаларын бөлу Құмқұдық ауылдық округі әкімінің шешімі негізінде жүзеге асырылады.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Құмқұдық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Құмқұдық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Құмқұдық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