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ba7f" w14:textId="1a4b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Қайрақты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29 614,3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-702,7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қаңтардан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Қайрақты ауылдық округінің бюджетіне аудандық бюджеттен берілген 9 960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Қайрақты ауылдық округінің бюджетіне аудандық бюджеттен 8 519 мың теңге соммасында ағымдағы нысаналы трансферттер түсімі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Қайрақты ауылдық округінің бюджетіне республикалық бюджеттен 19 мың теңге соммасында ағымдағы нысаналы трансферттер түсімі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Қайрақты ауылдық округі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Қайрақты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