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acb1" w14:textId="1fa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Жамбыл ауылдық округінің бюджетіне аудандық бюджеттен 26 697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Жамбыл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абаттандыру және 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(толык пайдаланылмаган) нысаналы трансферттерд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