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46a3" w14:textId="f6e4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Жабасақ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пайдаланылмаған қалдықтары – 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Жабасақ ауылдық округінің бюджетіне аудандық бюджеттен 16 921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Жабасақ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Жабасақ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