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f756" w14:textId="9ccf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Аралтоғай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56 025,4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- 4 945,9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- 4 945,9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Аралтоғай ауылдық округінің бюджетіне аудандық бюджеттен 39 850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Аралтоғай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