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3c54" w14:textId="1cc3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Ақкөл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Ақкөл ауылдық округінің бюджетіне аудандық бюджеттен берілген 15 212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Ақкөл ауылдық округінің бюджетіне аудандық бюджеттен 30 263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Ақкөл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 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