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d0e8" w14:textId="348d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Ақтасты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сальдо−0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пайдалану)−383,3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Ақтасты ауылдық округінің бюджетіне аудандық бюджеттен берілген 9 625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Ақтасты ауылдық округінің бюджетіне аудандық бюджеттен 71 339 мың теңге соммасында ағымдағы нысаналы трасферттер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Ақтасты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