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60a0" w14:textId="1816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Темірбек Жүргенов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298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Темірбек Жүргенов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466 459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290 427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–485 705,1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-19 246,1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19 246,1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19 246,1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Темірбек Жүргенов ауылдық округінің бюджетіне аудандық бюджеттен 224 207 мың теңге соммасында ағымдағы нысаналы трасферттер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Темірбек Жүргенов ауылдық округі әкімінің шешімі негізінде жүзеге асырылады.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Темірбек Жүргенов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(толык пайдаланылмаган) нысаналы трансферттерд кайтару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Темірбек Жүргенов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Темірбек Жүргенов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