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ce14" w14:textId="2adc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Қарабұтақ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326 663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Қарабұтақ ауылдық округінің бюджетіне аудандық бюджеттен 281 850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Қарабұтақ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Қарабұтақ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