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6586" w14:textId="2d16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Әйтеке би ауданы әкімдігінің 2025 жылғы 30 қыркүйектегі № 271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ауданының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Әйтеке би ауданы әкімдігінің 2023 жылғы 27 қазандағы № 305 "Әйтеке би ауданының жергілікті атқарушы органдары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қаулының орындалуын бақылау Әйтеке би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Тоғызбаев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2025 жылғы "___ " қыркүйектегі </w:t>
            </w:r>
            <w:r>
              <w:br/>
            </w:r>
            <w:r>
              <w:rPr>
                <w:rFonts w:ascii="Times New Roman"/>
                <w:b w:val="false"/>
                <w:i w:val="false"/>
                <w:color w:val="000000"/>
                <w:sz w:val="20"/>
              </w:rPr>
              <w:t>№____ қаулысымен бекітілген</w:t>
            </w:r>
          </w:p>
        </w:tc>
      </w:tr>
    </w:tbl>
    <w:bookmarkStart w:name="z8" w:id="5"/>
    <w:p>
      <w:pPr>
        <w:spacing w:after="0"/>
        <w:ind w:left="0"/>
        <w:jc w:val="left"/>
      </w:pPr>
      <w:r>
        <w:rPr>
          <w:rFonts w:ascii="Times New Roman"/>
          <w:b/>
          <w:i w:val="false"/>
          <w:color w:val="000000"/>
        </w:rPr>
        <w:t xml:space="preserve"> Әйтеке би ауданының жергілікті атқарушы органдарына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7"/>
    <w:bookmarkStart w:name="z11"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Start w:name="z12" w:id="9"/>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3"/>
    <w:bookmarkStart w:name="z17" w:id="14"/>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