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6893" w14:textId="ed66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"Меридиан XXI"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25 қыркүйектегі № 262 қаулысы</w:t>
      </w:r>
    </w:p>
    <w:p>
      <w:pPr>
        <w:spacing w:after="0"/>
        <w:ind w:left="0"/>
        <w:jc w:val="both"/>
      </w:pPr>
      <w:bookmarkStart w:name="z2"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"Меридиан XXI" жауапкершілігі шектеулі серіктестігіне қатты пайдалы қазбаларды барлау жұмыстарын жүргізу үшін, Әйтеке би ауданында орналасқан 2025 жылғы 25 сәуірдегі № 256-EL лицензиясы бойынша жалпы алаңы 8228 гектар жер учаскелеріне жер пайдаланушылардан алып қоймай, 2030 жылдың 12 тамызға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бөлемі"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ресмі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"Меридиан XXI"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