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01e3" w14:textId="dbb0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"Mineral Investment Group"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2025 жылғы 17 шілдедегі № 195 қаулысы</w:t>
      </w:r>
    </w:p>
    <w:p>
      <w:pPr>
        <w:spacing w:after="0"/>
        <w:ind w:left="0"/>
        <w:jc w:val="both"/>
      </w:pPr>
      <w:bookmarkStart w:name="z2"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"Mineral Investment Group" жауапкершілігі шектеулі серіктестігіне қатты пайдалы қазбаларды барлау жұмыстарын жүргізу үшін, Әйтеке би ауданында орналасқан 10.02.2025 жылы № 3132-EL лицензиясы бойынша жалпы алаңы 9852 гектар жер учаскелеріне жер пайдаланушылардан алып қоймай, 2031 жылдың 10 ақпанға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бөлемі"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ресмі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"Mineral Investment Group"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Убайдуллин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