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a62f" w14:textId="e7ba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Әйтеке би аудандық мәдениет, тілдерді дамыту, дене шынықтыру және спорт бөлімі" мемлекеттік мекемесі туралы Ережеге өзгерістер енгізу туралы</w:t>
      </w:r>
    </w:p>
    <w:p>
      <w:pPr>
        <w:spacing w:after="0"/>
        <w:ind w:left="0"/>
        <w:jc w:val="both"/>
      </w:pPr>
      <w:r>
        <w:rPr>
          <w:rFonts w:ascii="Times New Roman"/>
          <w:b w:val="false"/>
          <w:i w:val="false"/>
          <w:color w:val="000000"/>
          <w:sz w:val="28"/>
        </w:rPr>
        <w:t>Ақтөбе облысы Әйтеке би ауданы әкімдігінің 2025 жылғы 8 шілдедегі № 178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 Әйтеке би аудандық мәдениет, тілдерді дамыту, дене шынықтыру және спорт бөлімі" мемлекеттік мекемесі туралы ережеге</w:t>
      </w:r>
      <w:r>
        <w:rPr>
          <w:rFonts w:ascii="Times New Roman"/>
          <w:b w:val="false"/>
          <w:i w:val="false"/>
          <w:color w:val="000000"/>
          <w:sz w:val="28"/>
        </w:rPr>
        <w:t xml:space="preserve"> өзгерістер енгізілсін.</w:t>
      </w:r>
    </w:p>
    <w:bookmarkEnd w:id="1"/>
    <w:bookmarkStart w:name="z4" w:id="2"/>
    <w:p>
      <w:pPr>
        <w:spacing w:after="0"/>
        <w:ind w:left="0"/>
        <w:jc w:val="both"/>
      </w:pPr>
      <w:r>
        <w:rPr>
          <w:rFonts w:ascii="Times New Roman"/>
          <w:b w:val="false"/>
          <w:i w:val="false"/>
          <w:color w:val="000000"/>
          <w:sz w:val="28"/>
        </w:rPr>
        <w:t>
      2. Әйтеке би ауданы әкімдігінің 2020 жылғы 20 қазандағы № 238 қаулысының күші жойылды деп танылсын.</w:t>
      </w:r>
    </w:p>
    <w:bookmarkEnd w:id="2"/>
    <w:bookmarkStart w:name="z5" w:id="3"/>
    <w:p>
      <w:pPr>
        <w:spacing w:after="0"/>
        <w:ind w:left="0"/>
        <w:jc w:val="both"/>
      </w:pPr>
      <w:r>
        <w:rPr>
          <w:rFonts w:ascii="Times New Roman"/>
          <w:b w:val="false"/>
          <w:i w:val="false"/>
          <w:color w:val="000000"/>
          <w:sz w:val="28"/>
        </w:rPr>
        <w:t>
      3. "Ақтөбе облысы Әйтеке би аудандық мәдениет, тілдерді дамыту, дене шынықтыру және спорт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Әйтеке би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Әйтеке би ауданы әкімінің жетекшілік ететін орынбасарына жүктелсін.</w:t>
      </w:r>
    </w:p>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 </w:t>
            </w:r>
          </w:p>
          <w:p>
            <w:pPr>
              <w:spacing w:after="20"/>
              <w:ind w:left="20"/>
              <w:jc w:val="both"/>
            </w:pPr>
          </w:p>
          <w:p>
            <w:pPr>
              <w:spacing w:after="20"/>
              <w:ind w:left="20"/>
              <w:jc w:val="both"/>
            </w:pP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Убайдуллин</w:t>
            </w:r>
            <w:r>
              <w:rPr>
                <w:rFonts w:ascii="Times New Roman"/>
                <w:b w:val="false"/>
                <w:i w:val="false"/>
                <w:color w:val="000000"/>
                <w:sz w:val="20"/>
              </w:rPr>
              <w:t>
</w:t>
            </w:r>
          </w:p>
        </w:tc>
      </w:tr>
    </w:tbl>
    <w:bookmarkStart w:name="z37" w:id="5"/>
    <w:p>
      <w:pPr>
        <w:spacing w:after="0"/>
        <w:ind w:left="0"/>
        <w:jc w:val="left"/>
      </w:pPr>
      <w:r>
        <w:rPr>
          <w:rFonts w:ascii="Times New Roman"/>
          <w:b/>
          <w:i w:val="false"/>
          <w:color w:val="000000"/>
        </w:rPr>
        <w:t xml:space="preserve"> "Ақтөбе облысы Әйтеке би аудандық мәдениет, тілдерді дамыту, дене шынықтыру және спорт бөлімі" мемлекеттік мекемесі туралы </w:t>
      </w:r>
      <w:r>
        <w:br/>
      </w:r>
      <w:r>
        <w:rPr>
          <w:rFonts w:ascii="Times New Roman"/>
          <w:b/>
          <w:i w:val="false"/>
          <w:color w:val="000000"/>
        </w:rPr>
        <w:t>ЕРЕЖЕ</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әкімдігінің </w:t>
            </w:r>
            <w:r>
              <w:br/>
            </w:r>
            <w:r>
              <w:rPr>
                <w:rFonts w:ascii="Times New Roman"/>
                <w:b w:val="false"/>
                <w:i w:val="false"/>
                <w:color w:val="000000"/>
                <w:sz w:val="20"/>
              </w:rPr>
              <w:t xml:space="preserve">2025 жылғы "___"_________ </w:t>
            </w:r>
            <w:r>
              <w:br/>
            </w:r>
            <w:r>
              <w:rPr>
                <w:rFonts w:ascii="Times New Roman"/>
                <w:b w:val="false"/>
                <w:i w:val="false"/>
                <w:color w:val="000000"/>
                <w:sz w:val="20"/>
              </w:rPr>
              <w:t xml:space="preserve">№ _____ қаулысымен </w:t>
            </w:r>
            <w:r>
              <w:br/>
            </w:r>
            <w:r>
              <w:rPr>
                <w:rFonts w:ascii="Times New Roman"/>
                <w:b w:val="false"/>
                <w:i w:val="false"/>
                <w:color w:val="000000"/>
                <w:sz w:val="20"/>
              </w:rPr>
              <w:t xml:space="preserve">БЕКІТІЛГЕН </w:t>
            </w:r>
          </w:p>
        </w:tc>
      </w:tr>
    </w:tbl>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1. "Ақтөбе облысы Әйтеке би аудандық мәдениет, тілдерді дамыту, дене шынықтыру және спорт бөлімі" мемлекеттік мекемесі (бұдан әрі – Бөлім) мәдениет, тілдерді дамыту, дене шынықтыру және спорт салаласында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"Ақтөбе облысы Әйтеке би аудандық мәдениет, тілдерді дамыту, дене шынықтыру және спорт бөлімі" мемлекеттік мекемесінің мынадай ведомстволары бар:</w:t>
      </w:r>
    </w:p>
    <w:bookmarkEnd w:id="8"/>
    <w:p>
      <w:pPr>
        <w:spacing w:after="0"/>
        <w:ind w:left="0"/>
        <w:jc w:val="both"/>
      </w:pPr>
      <w:r>
        <w:rPr>
          <w:rFonts w:ascii="Times New Roman"/>
          <w:b w:val="false"/>
          <w:i w:val="false"/>
          <w:color w:val="000000"/>
          <w:sz w:val="28"/>
        </w:rPr>
        <w:t>
      1) "Ақтөбе облысы Әйтеке би аудандық мәдениет, тілдерді дамыту, дене шынықтыру және спорт бөлімі" ММ "Әйтеке би аудандық орталықтандырылған кітапхана жүйесі" коммуналдық мемлекеттік мекемесі;</w:t>
      </w:r>
    </w:p>
    <w:p>
      <w:pPr>
        <w:spacing w:after="0"/>
        <w:ind w:left="0"/>
        <w:jc w:val="both"/>
      </w:pPr>
      <w:r>
        <w:rPr>
          <w:rFonts w:ascii="Times New Roman"/>
          <w:b w:val="false"/>
          <w:i w:val="false"/>
          <w:color w:val="000000"/>
          <w:sz w:val="28"/>
        </w:rPr>
        <w:t>
      2) "Ақтөбе облысы Әйтеке би аудандық мәдениет, тілдерді дамыту, дене шынықтыру және спорт бөлімі" ММ "Әйтеке би аудандық "Целинник" мәдениет үйі" мемлекеттік коммуналдық қазыналық кәсіпорны;</w:t>
      </w:r>
    </w:p>
    <w:bookmarkStart w:name="z11" w:id="9"/>
    <w:p>
      <w:pPr>
        <w:spacing w:after="0"/>
        <w:ind w:left="0"/>
        <w:jc w:val="both"/>
      </w:pPr>
      <w:r>
        <w:rPr>
          <w:rFonts w:ascii="Times New Roman"/>
          <w:b w:val="false"/>
          <w:i w:val="false"/>
          <w:color w:val="000000"/>
          <w:sz w:val="28"/>
        </w:rPr>
        <w:t xml:space="preserve">
      3. "Ақтөбе облысы Әйтеке би аудандық мәдениет, тілдерді дамыту,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"Ақтөбе облысы Әйтеке би аудандық мәдениет, тілдерді дамыту, дене шынықтыру және спорт бөлімі" мемлекеттік мекемесі мемлекеттік мекеме ұйымдық-құқықтық нысанындағы заңды тұлға болып табылады, оның рәміздері мен айырым белгілері (болған жағдайда),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бар Қазақстан Республикасының заңнамасына сәйкес қазынашылық органдарындағы шоттары бар.</w:t>
      </w:r>
    </w:p>
    <w:bookmarkEnd w:id="10"/>
    <w:bookmarkStart w:name="z13" w:id="11"/>
    <w:p>
      <w:pPr>
        <w:spacing w:after="0"/>
        <w:ind w:left="0"/>
        <w:jc w:val="both"/>
      </w:pPr>
      <w:r>
        <w:rPr>
          <w:rFonts w:ascii="Times New Roman"/>
          <w:b w:val="false"/>
          <w:i w:val="false"/>
          <w:color w:val="000000"/>
          <w:sz w:val="28"/>
        </w:rPr>
        <w:t>
      5. "Ақтөбе облысы Әйтеке би аудандық мәдениет, тілдерді дамыту, дене шынықтыру және спорт бөлімі" мемлекеттік мекемесі азаматтық-құқықтық қатынастарға өз атынан жасайды.</w:t>
      </w:r>
    </w:p>
    <w:bookmarkEnd w:id="11"/>
    <w:bookmarkStart w:name="z14" w:id="12"/>
    <w:p>
      <w:pPr>
        <w:spacing w:after="0"/>
        <w:ind w:left="0"/>
        <w:jc w:val="both"/>
      </w:pPr>
      <w:r>
        <w:rPr>
          <w:rFonts w:ascii="Times New Roman"/>
          <w:b w:val="false"/>
          <w:i w:val="false"/>
          <w:color w:val="000000"/>
          <w:sz w:val="28"/>
        </w:rPr>
        <w:t>
      6. "Ақтөбе облысы Әйтеке би аудандық мәдениет, тілдерді дамыту, дене шынықтыру және спорт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"Ақтөбе облысы Әйтеке би аудандық мәдениет, тілдерді дамыту, дене шынықтыру және спорт бөлімі"мемлекеттік мекемесі өз құзыретіндегі мәселелер бойынша заңнамада белгіленген тәртіппен "Ақтөбе облысы Әйтеке би аудандық мәдениет, тілдерді дамыту, дене шынықтыру және спорт бөлімі" мемлекеттік мекемесінің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"Ақтөбе облысы Әйтеке би аудандық мәдениет, тілдерді дамыту, дене шынықтыру және спорт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индекс 030100, Қазақстан Республикасы, Ақтөбе облысы, Әйтеке би ауданы, Темірбек Жүргенов ауылдық округі, Темірбек Жүргенов ауылы, Темірбек Жүргенов көшесі, 62 үй.</w:t>
      </w:r>
    </w:p>
    <w:bookmarkEnd w:id="15"/>
    <w:bookmarkStart w:name="z18" w:id="16"/>
    <w:p>
      <w:pPr>
        <w:spacing w:after="0"/>
        <w:ind w:left="0"/>
        <w:jc w:val="both"/>
      </w:pPr>
      <w:r>
        <w:rPr>
          <w:rFonts w:ascii="Times New Roman"/>
          <w:b w:val="false"/>
          <w:i w:val="false"/>
          <w:color w:val="000000"/>
          <w:sz w:val="28"/>
        </w:rPr>
        <w:t>
      10. Мемлекеттік органның толық атауы: "Ақтөбе облысы Әйтеке би аудандық мәдениет, тілдерді дамыту, дене шынықтыру және спорт бөлімі" мемлекеттік мекемесі</w:t>
      </w:r>
    </w:p>
    <w:bookmarkEnd w:id="16"/>
    <w:bookmarkStart w:name="z19" w:id="17"/>
    <w:p>
      <w:pPr>
        <w:spacing w:after="0"/>
        <w:ind w:left="0"/>
        <w:jc w:val="both"/>
      </w:pPr>
      <w:r>
        <w:rPr>
          <w:rFonts w:ascii="Times New Roman"/>
          <w:b w:val="false"/>
          <w:i w:val="false"/>
          <w:color w:val="000000"/>
          <w:sz w:val="28"/>
        </w:rPr>
        <w:t>
      11. Осы Ереже "Ақтөбе облысы Әйтеке би аудандық мәдениет, тілдерді дамыту, дене шынықтыру және спорт бөлімі" мемлекеттік мекемесінің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"Ақтөбе облысы Әйтеке би аудандық мәдениет, тілдерді дамыту, дене шынықтыру және спорт бөлімі" мемлекеттік мекемесінің қызметін қаржыландыру Қазақстан Республикасының заңнамасына сәйкес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"Ақтөбе облысы Әйтеке би аудандық мәдениет, тілдерді дамыту, дене шынықтыру және спорт бөлімі" мемлекеттік мекемесіне кәсіпкерлік субъектілерімен Аппараттың өкілеттігі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"Ақтөбе облысы Әйтеке би аудандық мәдениет, тілдерді дамыту, дене шынықтыру және спорт бөлімі" мемлекеттік мекемесі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13. Мақсаттары:</w:t>
      </w:r>
    </w:p>
    <w:bookmarkEnd w:id="21"/>
    <w:p>
      <w:pPr>
        <w:spacing w:after="0"/>
        <w:ind w:left="0"/>
        <w:jc w:val="both"/>
      </w:pPr>
      <w:r>
        <w:rPr>
          <w:rFonts w:ascii="Times New Roman"/>
          <w:b w:val="false"/>
          <w:i w:val="false"/>
          <w:color w:val="000000"/>
          <w:sz w:val="28"/>
        </w:rPr>
        <w:t>
      1) мәдениет, тілдерді дамыту, дене шынықтыру және спорт саласындағы мемлекеттік саясатты іске асыру;</w:t>
      </w:r>
    </w:p>
    <w:p>
      <w:pPr>
        <w:spacing w:after="0"/>
        <w:ind w:left="0"/>
        <w:jc w:val="both"/>
      </w:pPr>
      <w:r>
        <w:rPr>
          <w:rFonts w:ascii="Times New Roman"/>
          <w:b w:val="false"/>
          <w:i w:val="false"/>
          <w:color w:val="000000"/>
          <w:sz w:val="28"/>
        </w:rPr>
        <w:t>
      2) мемлекеттік органдар мен лауазымды тұлғалардың мәдениет, тілдерді дамыту, дене шынықтыру және спорт саласындағы мемлекеттік саясатты, сондай-ақ мемлекеттік мекеменің құзыретіне жататын мәселелер бойынша Қазақстан Республикасы Президентінің, облыс әкімінің, аудан әкімінің актілері мен тапсырмаларын іске асыру жөніндегі жұмысын үйлестіру;</w:t>
      </w:r>
    </w:p>
    <w:p>
      <w:pPr>
        <w:spacing w:after="0"/>
        <w:ind w:left="0"/>
        <w:jc w:val="both"/>
      </w:pPr>
      <w:r>
        <w:rPr>
          <w:rFonts w:ascii="Times New Roman"/>
          <w:b w:val="false"/>
          <w:i w:val="false"/>
          <w:color w:val="000000"/>
          <w:sz w:val="28"/>
        </w:rPr>
        <w:t>
      3) мәдени-ағарту жұмысына, қарамағындағы ұйымдар мен мекемелерге басшылық ету;</w:t>
      </w:r>
    </w:p>
    <w:p>
      <w:pPr>
        <w:spacing w:after="0"/>
        <w:ind w:left="0"/>
        <w:jc w:val="both"/>
      </w:pPr>
      <w:r>
        <w:rPr>
          <w:rFonts w:ascii="Times New Roman"/>
          <w:b w:val="false"/>
          <w:i w:val="false"/>
          <w:color w:val="000000"/>
          <w:sz w:val="28"/>
        </w:rPr>
        <w:t>
      4) меншік нысанына қарамастан ауданның мәдениет мекемелеріне әдістемелік және практикалық көмек көрсету;</w:t>
      </w:r>
    </w:p>
    <w:p>
      <w:pPr>
        <w:spacing w:after="0"/>
        <w:ind w:left="0"/>
        <w:jc w:val="both"/>
      </w:pPr>
      <w:r>
        <w:rPr>
          <w:rFonts w:ascii="Times New Roman"/>
          <w:b w:val="false"/>
          <w:i w:val="false"/>
          <w:color w:val="000000"/>
          <w:sz w:val="28"/>
        </w:rPr>
        <w:t>
      5) ауданда тұратын халықтардың тарихи-мәдени мұрасын, рухани дәстүрлерін жаңғырту, сақтау, дамыту және таратуды қамтамасыз ету;</w:t>
      </w:r>
    </w:p>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xml:space="preserve"> заңнамасының сақталуын қамтамасыз ету болып табылады;</w:t>
      </w:r>
    </w:p>
    <w:p>
      <w:pPr>
        <w:spacing w:after="0"/>
        <w:ind w:left="0"/>
        <w:jc w:val="both"/>
      </w:pPr>
      <w:r>
        <w:rPr>
          <w:rFonts w:ascii="Times New Roman"/>
          <w:b w:val="false"/>
          <w:i w:val="false"/>
          <w:color w:val="000000"/>
          <w:sz w:val="28"/>
        </w:rPr>
        <w:t xml:space="preserve">
      7) ауданда бірыңғай мемлекеттік тіл саясатын жүргізуді қамтамасыз ету, меншік нысанына қарамастан аудандық бөлімдер мен ведомстволардың, ауылдық округ әкімдері аппараттарының "Қазақстан Республикасындағы тіл туралы" </w:t>
      </w:r>
      <w:r>
        <w:rPr>
          <w:rFonts w:ascii="Times New Roman"/>
          <w:b w:val="false"/>
          <w:i w:val="false"/>
          <w:color w:val="000000"/>
          <w:sz w:val="28"/>
        </w:rPr>
        <w:t>Заңын</w:t>
      </w:r>
      <w:r>
        <w:rPr>
          <w:rFonts w:ascii="Times New Roman"/>
          <w:b w:val="false"/>
          <w:i w:val="false"/>
          <w:color w:val="000000"/>
          <w:sz w:val="28"/>
        </w:rPr>
        <w:t>, Тілдерді қолдану мен дамытудың мемлекеттік бағдарламаларын жүзеге асыру жөніндегі қызметін үйлестіру;</w:t>
      </w:r>
    </w:p>
    <w:p>
      <w:pPr>
        <w:spacing w:after="0"/>
        <w:ind w:left="0"/>
        <w:jc w:val="both"/>
      </w:pPr>
      <w:r>
        <w:rPr>
          <w:rFonts w:ascii="Times New Roman"/>
          <w:b w:val="false"/>
          <w:i w:val="false"/>
          <w:color w:val="000000"/>
          <w:sz w:val="28"/>
        </w:rPr>
        <w:t>
      8) дене шынықтыру және спортты дамыту, аудан тұрғындары арасында салауатты өмір салтын насихаттау;</w:t>
      </w:r>
    </w:p>
    <w:p>
      <w:pPr>
        <w:spacing w:after="0"/>
        <w:ind w:left="0"/>
        <w:jc w:val="both"/>
      </w:pPr>
      <w:r>
        <w:rPr>
          <w:rFonts w:ascii="Times New Roman"/>
          <w:b w:val="false"/>
          <w:i w:val="false"/>
          <w:color w:val="000000"/>
          <w:sz w:val="28"/>
        </w:rPr>
        <w:t>
      9) Әйтеке би ауданында бұқаралық спортты және ұлттық спорт түрлерін дамытуды қамтамасыз ету;</w:t>
      </w:r>
    </w:p>
    <w:p>
      <w:pPr>
        <w:spacing w:after="0"/>
        <w:ind w:left="0"/>
        <w:jc w:val="both"/>
      </w:pPr>
      <w:r>
        <w:rPr>
          <w:rFonts w:ascii="Times New Roman"/>
          <w:b w:val="false"/>
          <w:i w:val="false"/>
          <w:color w:val="000000"/>
          <w:sz w:val="28"/>
        </w:rPr>
        <w:t>
      10) дене шынықтыру және спорт салаларындағы мемлекеттік саясатты іске асыру мақсатында тиімді мемлекеттік басқаруды қамтамасыз ету</w:t>
      </w:r>
    </w:p>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1.1) мәдениет, тілдерді дамыту, дене шынықтыру және спорт саласында қолданыстағы заңнаманы қолдану бойынша аудан әкімдігінің атқарушы органдары мен ұйымдардың жұмысын үйлестіру;</w:t>
      </w:r>
    </w:p>
    <w:p>
      <w:pPr>
        <w:spacing w:after="0"/>
        <w:ind w:left="0"/>
        <w:jc w:val="both"/>
      </w:pPr>
      <w:r>
        <w:rPr>
          <w:rFonts w:ascii="Times New Roman"/>
          <w:b w:val="false"/>
          <w:i w:val="false"/>
          <w:color w:val="000000"/>
          <w:sz w:val="28"/>
        </w:rPr>
        <w:t>
      1.2) аудан әкімдігінің, әкімнің және жоғары тұрған ұйымдардың қарауына дамудың негізгі бағыттары, мәдениет, тілдерді дамыту, дене шынықтыру және спорт саласындағы проблемаларды жедел шешу жөнінде ұсыныстар енгізуге;</w:t>
      </w:r>
    </w:p>
    <w:p>
      <w:pPr>
        <w:spacing w:after="0"/>
        <w:ind w:left="0"/>
        <w:jc w:val="both"/>
      </w:pPr>
      <w:r>
        <w:rPr>
          <w:rFonts w:ascii="Times New Roman"/>
          <w:b w:val="false"/>
          <w:i w:val="false"/>
          <w:color w:val="000000"/>
          <w:sz w:val="28"/>
        </w:rPr>
        <w:t>
      1.3) заңнамада белгіленген тәртіппен мемлекеттік органдардан, жергілікті өзін-өзі басқару органдарынан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1.4) мемлекеттік көрсетілетін қызметтердің стандарттары мен регламенттеріне сәйкес мемлекеттік қызметтер көрсету;</w:t>
      </w:r>
    </w:p>
    <w:p>
      <w:pPr>
        <w:spacing w:after="0"/>
        <w:ind w:left="0"/>
        <w:jc w:val="both"/>
      </w:pPr>
      <w:r>
        <w:rPr>
          <w:rFonts w:ascii="Times New Roman"/>
          <w:b w:val="false"/>
          <w:i w:val="false"/>
          <w:color w:val="000000"/>
          <w:sz w:val="28"/>
        </w:rPr>
        <w:t>
      1.5) "Әйтеке би аудандық мәдениет, тілдерді дамыту, дене шынықтыру және спорт бөлімі" мемлекеттік мекемесінің құзыретіне кіретін мәселелер бойынша кеңестер, семинарлар өткізу;</w:t>
      </w:r>
    </w:p>
    <w:p>
      <w:pPr>
        <w:spacing w:after="0"/>
        <w:ind w:left="0"/>
        <w:jc w:val="both"/>
      </w:pPr>
      <w:r>
        <w:rPr>
          <w:rFonts w:ascii="Times New Roman"/>
          <w:b w:val="false"/>
          <w:i w:val="false"/>
          <w:color w:val="000000"/>
          <w:sz w:val="28"/>
        </w:rPr>
        <w:t>
      1.6) Қазақстан Республикасының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1.7) халықтың өтініштерін, арыздарын, шағымдарын және ұсыныстарын заңнамада белгіленген тәртіппен қарау;</w:t>
      </w:r>
    </w:p>
    <w:p>
      <w:pPr>
        <w:spacing w:after="0"/>
        <w:ind w:left="0"/>
        <w:jc w:val="both"/>
      </w:pPr>
      <w:r>
        <w:rPr>
          <w:rFonts w:ascii="Times New Roman"/>
          <w:b w:val="false"/>
          <w:i w:val="false"/>
          <w:color w:val="000000"/>
          <w:sz w:val="28"/>
        </w:rPr>
        <w:t>
      1.8) мемлекеттік және жергілікті қоғамдық-саяси, мәдени және спорттық іс-шараларды өткізуді қамтамасыз ету;</w:t>
      </w:r>
    </w:p>
    <w:p>
      <w:pPr>
        <w:spacing w:after="0"/>
        <w:ind w:left="0"/>
        <w:jc w:val="both"/>
      </w:pPr>
      <w:r>
        <w:rPr>
          <w:rFonts w:ascii="Times New Roman"/>
          <w:b w:val="false"/>
          <w:i w:val="false"/>
          <w:color w:val="000000"/>
          <w:sz w:val="28"/>
        </w:rPr>
        <w:t>
      1.9) мәдениет, тіл саясаты, дене шынықтыру және спорт мәселелерінде Қазақстан Республикасының қолданыстағы заңнамасына қайшы келмейтін өкілеттіктерді жүзеге асыру;</w:t>
      </w:r>
    </w:p>
    <w:p>
      <w:pPr>
        <w:spacing w:after="0"/>
        <w:ind w:left="0"/>
        <w:jc w:val="both"/>
      </w:pPr>
      <w:r>
        <w:rPr>
          <w:rFonts w:ascii="Times New Roman"/>
          <w:b w:val="false"/>
          <w:i w:val="false"/>
          <w:color w:val="000000"/>
          <w:sz w:val="28"/>
        </w:rPr>
        <w:t>
      "Ақтөбе облысы Әйтеке би аудандық мәдениет, тілдерді дамыту, дене шынықтыру және спорт бөлімі" мемлекеттік мекемесінің өкілеттігін орындау үшін ауданның басқа атқарушы органдарымен және оның қарамағындағы ұйымдармен өзара іс-қимыл жасайды.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орталық атқарушы органдардың, облыс әкімі мен әкімдігінің, аудан әкімінің актілері мен тапсырмаларын сапалы және уақытылы орындау;</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Қазақстан Республикасының заңнамасында белгіленген тәртіппен жеке және заңды тұлғалардың өтініштерін, қызметтік хат-хабарларды қарауды қамтамасыз етеді;</w:t>
      </w:r>
    </w:p>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3) бұқаралық ақпарат құралдарымен жұмыс;</w:t>
      </w:r>
    </w:p>
    <w:p>
      <w:pPr>
        <w:spacing w:after="0"/>
        <w:ind w:left="0"/>
        <w:jc w:val="both"/>
      </w:pPr>
      <w:r>
        <w:rPr>
          <w:rFonts w:ascii="Times New Roman"/>
          <w:b w:val="false"/>
          <w:i w:val="false"/>
          <w:color w:val="000000"/>
          <w:sz w:val="28"/>
        </w:rPr>
        <w:t>
      4) мәдениет, тілдерді дамыту, дене шынықтыру және спорт саласындағы мемлекеттік саясатты іске асырады;</w:t>
      </w:r>
    </w:p>
    <w:p>
      <w:pPr>
        <w:spacing w:after="0"/>
        <w:ind w:left="0"/>
        <w:jc w:val="both"/>
      </w:pPr>
      <w:r>
        <w:rPr>
          <w:rFonts w:ascii="Times New Roman"/>
          <w:b w:val="false"/>
          <w:i w:val="false"/>
          <w:color w:val="000000"/>
          <w:sz w:val="28"/>
        </w:rPr>
        <w:t>
      5) ауданның ойын-сауық мәдени-бұқаралық іс-шараларын, байқаулар, фестивальдер мен конкурстар, декоративтік-қолданбалы өнер көрмелерін өткізуді ұйымдастырады;</w:t>
      </w:r>
    </w:p>
    <w:p>
      <w:pPr>
        <w:spacing w:after="0"/>
        <w:ind w:left="0"/>
        <w:jc w:val="both"/>
      </w:pPr>
      <w:r>
        <w:rPr>
          <w:rFonts w:ascii="Times New Roman"/>
          <w:b w:val="false"/>
          <w:i w:val="false"/>
          <w:color w:val="000000"/>
          <w:sz w:val="28"/>
        </w:rPr>
        <w:t>
      6) аудандық конкурстар мен фестивальдерді өткізу жоспарларын әзірлеу және бекіту;</w:t>
      </w:r>
    </w:p>
    <w:p>
      <w:pPr>
        <w:spacing w:after="0"/>
        <w:ind w:left="0"/>
        <w:jc w:val="both"/>
      </w:pPr>
      <w:r>
        <w:rPr>
          <w:rFonts w:ascii="Times New Roman"/>
          <w:b w:val="false"/>
          <w:i w:val="false"/>
          <w:color w:val="000000"/>
          <w:sz w:val="28"/>
        </w:rPr>
        <w:t>
      7) Қазақстан Республикасының қолданыстағы заңнамасына сәйкес халықтың мүдделерін ескере отырып, ауданның мәдениетін сақтау және дамытудың перспективалық жоспарларын әзірлеу;</w:t>
      </w:r>
    </w:p>
    <w:p>
      <w:pPr>
        <w:spacing w:after="0"/>
        <w:ind w:left="0"/>
        <w:jc w:val="both"/>
      </w:pPr>
      <w:r>
        <w:rPr>
          <w:rFonts w:ascii="Times New Roman"/>
          <w:b w:val="false"/>
          <w:i w:val="false"/>
          <w:color w:val="000000"/>
          <w:sz w:val="28"/>
        </w:rPr>
        <w:t>
      8) Қазақстан Республикасының қолданыстағы заңнамасына сәйкес белгіленген нысанда "мәдениет ұйымының негізгі қызметі бойынша есеп" әкімшілік деректер саласындағы атқарушы органға жинауды жүзеге асыру және ұсыну;</w:t>
      </w:r>
    </w:p>
    <w:p>
      <w:pPr>
        <w:spacing w:after="0"/>
        <w:ind w:left="0"/>
        <w:jc w:val="both"/>
      </w:pPr>
      <w:r>
        <w:rPr>
          <w:rFonts w:ascii="Times New Roman"/>
          <w:b w:val="false"/>
          <w:i w:val="false"/>
          <w:color w:val="000000"/>
          <w:sz w:val="28"/>
        </w:rPr>
        <w:t>
      9) жергілікті маңызы бар тарих, материалдық және рухани мәдениет ескерткіштерін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10) кітапхана және музей ісін дамыту мен сақтауды қамтамасыз ету;</w:t>
      </w:r>
    </w:p>
    <w:p>
      <w:pPr>
        <w:spacing w:after="0"/>
        <w:ind w:left="0"/>
        <w:jc w:val="both"/>
      </w:pPr>
      <w:r>
        <w:rPr>
          <w:rFonts w:ascii="Times New Roman"/>
          <w:b w:val="false"/>
          <w:i w:val="false"/>
          <w:color w:val="000000"/>
          <w:sz w:val="28"/>
        </w:rPr>
        <w:t>
      11) клуб мекемелерін, кітапханаларды дамыту мен сақтауды, спорт құрылыстарының қолжетімділігін қамтамасыз ету болып табылады;</w:t>
      </w:r>
    </w:p>
    <w:p>
      <w:pPr>
        <w:spacing w:after="0"/>
        <w:ind w:left="0"/>
        <w:jc w:val="both"/>
      </w:pPr>
      <w:r>
        <w:rPr>
          <w:rFonts w:ascii="Times New Roman"/>
          <w:b w:val="false"/>
          <w:i w:val="false"/>
          <w:color w:val="000000"/>
          <w:sz w:val="28"/>
        </w:rPr>
        <w:t>
      12) мәдениет саласындағы мәдени-демалыс қызметін ұйымдастыру және үйлестіру;</w:t>
      </w:r>
    </w:p>
    <w:p>
      <w:pPr>
        <w:spacing w:after="0"/>
        <w:ind w:left="0"/>
        <w:jc w:val="both"/>
      </w:pPr>
      <w:r>
        <w:rPr>
          <w:rFonts w:ascii="Times New Roman"/>
          <w:b w:val="false"/>
          <w:i w:val="false"/>
          <w:color w:val="000000"/>
          <w:sz w:val="28"/>
        </w:rPr>
        <w:t>
      13) мәдениет, тіл және спортты дамыту мәселелері бойынша әртүрлі аудандық бағдарламаларды әзірлеу және іске асырылуын бақылау;</w:t>
      </w:r>
    </w:p>
    <w:p>
      <w:pPr>
        <w:spacing w:after="0"/>
        <w:ind w:left="0"/>
        <w:jc w:val="both"/>
      </w:pPr>
      <w:r>
        <w:rPr>
          <w:rFonts w:ascii="Times New Roman"/>
          <w:b w:val="false"/>
          <w:i w:val="false"/>
          <w:color w:val="000000"/>
          <w:sz w:val="28"/>
        </w:rPr>
        <w:t>
      14) аудандық маңызы бар тарих, материалдық және рухани мәдениет ескерткіштерін есепке алу, қорғау, пайдалану жөніндегі жұмыстарды ұйымдастыру;</w:t>
      </w:r>
    </w:p>
    <w:p>
      <w:pPr>
        <w:spacing w:after="0"/>
        <w:ind w:left="0"/>
        <w:jc w:val="both"/>
      </w:pPr>
      <w:r>
        <w:rPr>
          <w:rFonts w:ascii="Times New Roman"/>
          <w:b w:val="false"/>
          <w:i w:val="false"/>
          <w:color w:val="000000"/>
          <w:sz w:val="28"/>
        </w:rPr>
        <w:t>
      15) мемлекеттік және басқа тілдерді дамытуға бағытталған аудандық деңгейдегі іс-шараларды өткізу;</w:t>
      </w:r>
    </w:p>
    <w:p>
      <w:pPr>
        <w:spacing w:after="0"/>
        <w:ind w:left="0"/>
        <w:jc w:val="both"/>
      </w:pPr>
      <w:r>
        <w:rPr>
          <w:rFonts w:ascii="Times New Roman"/>
          <w:b w:val="false"/>
          <w:i w:val="false"/>
          <w:color w:val="000000"/>
          <w:sz w:val="28"/>
        </w:rPr>
        <w:t>
      16) облыстың атқарушы органдарына ауылдарға, кенттерге, ауылдық округтерге атау беру және оларды қайта атау, сондай-ақ олардың транскрипциясын өзгерту туралы ұсыныстар енгізуге;</w:t>
      </w:r>
    </w:p>
    <w:p>
      <w:pPr>
        <w:spacing w:after="0"/>
        <w:ind w:left="0"/>
        <w:jc w:val="both"/>
      </w:pPr>
      <w:r>
        <w:rPr>
          <w:rFonts w:ascii="Times New Roman"/>
          <w:b w:val="false"/>
          <w:i w:val="false"/>
          <w:color w:val="000000"/>
          <w:sz w:val="28"/>
        </w:rPr>
        <w:t xml:space="preserve">
      17) "Тіл туралы" заңның </w:t>
      </w:r>
      <w:r>
        <w:rPr>
          <w:rFonts w:ascii="Times New Roman"/>
          <w:b w:val="false"/>
          <w:i w:val="false"/>
          <w:color w:val="000000"/>
          <w:sz w:val="28"/>
        </w:rPr>
        <w:t>25-2 бабы</w:t>
      </w:r>
      <w:r>
        <w:rPr>
          <w:rFonts w:ascii="Times New Roman"/>
          <w:b w:val="false"/>
          <w:i w:val="false"/>
          <w:color w:val="000000"/>
          <w:sz w:val="28"/>
        </w:rPr>
        <w:t xml:space="preserve"> "Облыстың, республикалық маңызы бар қаланың, астананың жергілікті атқарушы органының құзыреті" 2-2) тармақшасымен "маңдайшаны республикалық маңызы бар қалада, астанада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асырады", сондай-ақ, </w:t>
      </w:r>
      <w:r>
        <w:rPr>
          <w:rFonts w:ascii="Times New Roman"/>
          <w:b w:val="false"/>
          <w:i w:val="false"/>
          <w:color w:val="000000"/>
          <w:sz w:val="28"/>
        </w:rPr>
        <w:t>25-3 бабы</w:t>
      </w:r>
      <w:r>
        <w:rPr>
          <w:rFonts w:ascii="Times New Roman"/>
          <w:b w:val="false"/>
          <w:i w:val="false"/>
          <w:color w:val="000000"/>
          <w:sz w:val="28"/>
        </w:rPr>
        <w:t xml:space="preserve"> "Ауданның (облыстық маңызы бар қаланың) жергілікті атқарушы органының құзыреті" 1-1) тармақшасымен "маңдайшаны облыстық және аудандық маңызы бар қалада, ауылда, кентте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асырады.</w:t>
      </w:r>
    </w:p>
    <w:p>
      <w:pPr>
        <w:spacing w:after="0"/>
        <w:ind w:left="0"/>
        <w:jc w:val="both"/>
      </w:pPr>
      <w:r>
        <w:rPr>
          <w:rFonts w:ascii="Times New Roman"/>
          <w:b w:val="false"/>
          <w:i w:val="false"/>
          <w:color w:val="000000"/>
          <w:sz w:val="28"/>
        </w:rPr>
        <w:t>
      18) Қазақстан Республикасының тіл туралы заңнамасында белгіленген талаптардың бұзылуын жою бойынша түсіндіру жұмыстарын жүргізу. Қазақстан Республикасының әкімшілік құқық бұзушылық туралы заңнамасында көзделген негізде және тәртіппен әкімшілік ықпал ету шараларын жүзеге асыруды ұйымдастыру.</w:t>
      </w:r>
    </w:p>
    <w:p>
      <w:pPr>
        <w:spacing w:after="0"/>
        <w:ind w:left="0"/>
        <w:jc w:val="both"/>
      </w:pPr>
      <w:r>
        <w:rPr>
          <w:rFonts w:ascii="Times New Roman"/>
          <w:b w:val="false"/>
          <w:i w:val="false"/>
          <w:color w:val="000000"/>
          <w:sz w:val="28"/>
        </w:rPr>
        <w:t xml:space="preserve">
      19) Тіл туралы заңнама талаптарын бұзған және орындамаған жеке және заңды тұлғаларға, кәсіпкерлік субъектілеріне қарсы істерді қарау және жазалау шараларын "Әкімшілік құқық бұзушылық туралы" Қазақстан Республикасының 2014 жылғы 5 шілдедегі №235-V Кодексінің </w:t>
      </w:r>
      <w:r>
        <w:rPr>
          <w:rFonts w:ascii="Times New Roman"/>
          <w:b w:val="false"/>
          <w:i w:val="false"/>
          <w:color w:val="000000"/>
          <w:sz w:val="28"/>
        </w:rPr>
        <w:t>75-бабына</w:t>
      </w:r>
      <w:r>
        <w:rPr>
          <w:rFonts w:ascii="Times New Roman"/>
          <w:b w:val="false"/>
          <w:i w:val="false"/>
          <w:color w:val="000000"/>
          <w:sz w:val="28"/>
        </w:rPr>
        <w:t xml:space="preserve"> сәйкес қабылдауды жүзеге асырады.</w:t>
      </w:r>
    </w:p>
    <w:p>
      <w:pPr>
        <w:spacing w:after="0"/>
        <w:ind w:left="0"/>
        <w:jc w:val="both"/>
      </w:pPr>
      <w:r>
        <w:rPr>
          <w:rFonts w:ascii="Times New Roman"/>
          <w:b w:val="false"/>
          <w:i w:val="false"/>
          <w:color w:val="000000"/>
          <w:sz w:val="28"/>
        </w:rPr>
        <w:t>
      20) дене шынықтыру мен спортты насихаттау, халықтың қалың жігін дене жаттығуларымен жүйелі түрде айналысуға тарту арқылы саламатты өмір салты қағидаттарын бекіту;</w:t>
      </w:r>
    </w:p>
    <w:p>
      <w:pPr>
        <w:spacing w:after="0"/>
        <w:ind w:left="0"/>
        <w:jc w:val="both"/>
      </w:pPr>
      <w:r>
        <w:rPr>
          <w:rFonts w:ascii="Times New Roman"/>
          <w:b w:val="false"/>
          <w:i w:val="false"/>
          <w:color w:val="000000"/>
          <w:sz w:val="28"/>
        </w:rPr>
        <w:t>
      21) спорт түрлері бойынша аудандық құрама командаларды даярлауды және олардың облыстық спорттық жарыстарға қатысуын қамтамасыз етеді;</w:t>
      </w:r>
    </w:p>
    <w:p>
      <w:pPr>
        <w:spacing w:after="0"/>
        <w:ind w:left="0"/>
        <w:jc w:val="both"/>
      </w:pPr>
      <w:r>
        <w:rPr>
          <w:rFonts w:ascii="Times New Roman"/>
          <w:b w:val="false"/>
          <w:i w:val="false"/>
          <w:color w:val="000000"/>
          <w:sz w:val="28"/>
        </w:rPr>
        <w:t>
      22) аудан аумағында спорттық іс-шараларды ұйымдастыруды және өткізуді үйлестіреді;</w:t>
      </w:r>
    </w:p>
    <w:p>
      <w:pPr>
        <w:spacing w:after="0"/>
        <w:ind w:left="0"/>
        <w:jc w:val="both"/>
      </w:pPr>
      <w:r>
        <w:rPr>
          <w:rFonts w:ascii="Times New Roman"/>
          <w:b w:val="false"/>
          <w:i w:val="false"/>
          <w:color w:val="000000"/>
          <w:sz w:val="28"/>
        </w:rPr>
        <w:t>
      23) "2-разрядты спортшы, 3-разрядты спортшы, 1-жасөспірімдік-разрядты спортшы, 2-жасөспірімдік-разрядты спортшы, 3-жасөспірімдік-разрядты спортшы спорттық разрядттарын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қызметтерді жүзеге асыру;</w:t>
      </w:r>
    </w:p>
    <w:p>
      <w:pPr>
        <w:spacing w:after="0"/>
        <w:ind w:left="0"/>
        <w:jc w:val="both"/>
      </w:pPr>
      <w:r>
        <w:rPr>
          <w:rFonts w:ascii="Times New Roman"/>
          <w:b w:val="false"/>
          <w:i w:val="false"/>
          <w:color w:val="000000"/>
          <w:sz w:val="28"/>
        </w:rPr>
        <w:t>
      24) мәдениет пен спорттың инфрақұрылымын сақтау мен дамытуды қамтамасыз ету және материалдық-техникалық базасын нығайту;</w:t>
      </w:r>
    </w:p>
    <w:p>
      <w:pPr>
        <w:spacing w:after="0"/>
        <w:ind w:left="0"/>
        <w:jc w:val="both"/>
      </w:pPr>
      <w:r>
        <w:rPr>
          <w:rFonts w:ascii="Times New Roman"/>
          <w:b w:val="false"/>
          <w:i w:val="false"/>
          <w:color w:val="000000"/>
          <w:sz w:val="28"/>
        </w:rPr>
        <w:t>
      25) аудандық деңгейде әртүрлі спорт түрлері бойынша жарыстар өткізу;</w:t>
      </w:r>
    </w:p>
    <w:p>
      <w:pPr>
        <w:spacing w:after="0"/>
        <w:ind w:left="0"/>
        <w:jc w:val="both"/>
      </w:pPr>
      <w:r>
        <w:rPr>
          <w:rFonts w:ascii="Times New Roman"/>
          <w:b w:val="false"/>
          <w:i w:val="false"/>
          <w:color w:val="000000"/>
          <w:sz w:val="28"/>
        </w:rPr>
        <w:t>
      26) әртүрлі спорт түрлері бойынша аудандық құрама командаларды даярлауды және олардың облыстық спорт жарыстарына қатысуын қамтамасыз ету;</w:t>
      </w:r>
    </w:p>
    <w:p>
      <w:pPr>
        <w:spacing w:after="0"/>
        <w:ind w:left="0"/>
        <w:jc w:val="both"/>
      </w:pPr>
      <w:r>
        <w:rPr>
          <w:rFonts w:ascii="Times New Roman"/>
          <w:b w:val="false"/>
          <w:i w:val="false"/>
          <w:color w:val="000000"/>
          <w:sz w:val="28"/>
        </w:rPr>
        <w:t>
      27) аудан аумағында бұқаралық және ұлттық спорт түрлерін дамытуды қамтамасыз ету;</w:t>
      </w:r>
    </w:p>
    <w:p>
      <w:pPr>
        <w:spacing w:after="0"/>
        <w:ind w:left="0"/>
        <w:jc w:val="both"/>
      </w:pPr>
      <w:r>
        <w:rPr>
          <w:rFonts w:ascii="Times New Roman"/>
          <w:b w:val="false"/>
          <w:i w:val="false"/>
          <w:color w:val="000000"/>
          <w:sz w:val="28"/>
        </w:rPr>
        <w:t>
      28) аудандық спорттық-бұқаралық іс-шаралардың Күнтізбелік жоспарын әзірлеу, бекіту және іске асыру;</w:t>
      </w:r>
    </w:p>
    <w:p>
      <w:pPr>
        <w:spacing w:after="0"/>
        <w:ind w:left="0"/>
        <w:jc w:val="both"/>
      </w:pPr>
      <w:r>
        <w:rPr>
          <w:rFonts w:ascii="Times New Roman"/>
          <w:b w:val="false"/>
          <w:i w:val="false"/>
          <w:color w:val="000000"/>
          <w:sz w:val="28"/>
        </w:rPr>
        <w:t>
      29) Қазақстан Республикасының заңнамасында көзделген өзге де функцияларды жүзеге асыру.</w:t>
      </w:r>
    </w:p>
    <w:bookmarkStart w:name="z26" w:id="24"/>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24"/>
    <w:bookmarkStart w:name="z27" w:id="25"/>
    <w:p>
      <w:pPr>
        <w:spacing w:after="0"/>
        <w:ind w:left="0"/>
        <w:jc w:val="both"/>
      </w:pPr>
      <w:r>
        <w:rPr>
          <w:rFonts w:ascii="Times New Roman"/>
          <w:b w:val="false"/>
          <w:i w:val="false"/>
          <w:color w:val="000000"/>
          <w:sz w:val="28"/>
        </w:rPr>
        <w:t>
      16. "Ақтөбе облысы Әйтеке би аудандық мәдениет, тілдерді дамыту, дене шынықтыру және спорт бөлімі" мемлекеттік мекемесіне басшылықты "Ақтөбе облысы Әйтеке би аудандық мәдениет, тілдерді дамыту,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25"/>
    <w:bookmarkStart w:name="z28" w:id="26"/>
    <w:p>
      <w:pPr>
        <w:spacing w:after="0"/>
        <w:ind w:left="0"/>
        <w:jc w:val="both"/>
      </w:pPr>
      <w:r>
        <w:rPr>
          <w:rFonts w:ascii="Times New Roman"/>
          <w:b w:val="false"/>
          <w:i w:val="false"/>
          <w:color w:val="000000"/>
          <w:sz w:val="28"/>
        </w:rPr>
        <w:t>
      17. "Ақтөбе облысы Әйтеке би аудандық мәдениет, тілдерді дамыту, дене шынықтыру және спорт бөлімі" мемлекеттік мекемесінің бірінші басшысын аудан әкімі қолданыстағы заңнамада көзделген тәртіппен қызметке тағайындайды және қызметтен босатады.</w:t>
      </w:r>
    </w:p>
    <w:bookmarkEnd w:id="26"/>
    <w:bookmarkStart w:name="z29" w:id="27"/>
    <w:p>
      <w:pPr>
        <w:spacing w:after="0"/>
        <w:ind w:left="0"/>
        <w:jc w:val="both"/>
      </w:pPr>
      <w:r>
        <w:rPr>
          <w:rFonts w:ascii="Times New Roman"/>
          <w:b w:val="false"/>
          <w:i w:val="false"/>
          <w:color w:val="000000"/>
          <w:sz w:val="28"/>
        </w:rPr>
        <w:t>
      18. "Ақтөбе облысы Әйтеке би аудандық мәдениет, тілдерді дамыту, дене шынықтыру және спорт бөлімі" мемлекеттік мекемесінің бірінші басшысының өкілеттігі:</w:t>
      </w:r>
    </w:p>
    <w:bookmarkEnd w:id="27"/>
    <w:p>
      <w:pPr>
        <w:spacing w:after="0"/>
        <w:ind w:left="0"/>
        <w:jc w:val="both"/>
      </w:pPr>
      <w:r>
        <w:rPr>
          <w:rFonts w:ascii="Times New Roman"/>
          <w:b w:val="false"/>
          <w:i w:val="false"/>
          <w:color w:val="000000"/>
          <w:sz w:val="28"/>
        </w:rPr>
        <w:t>
      1) "Ақтөбе облысы Әйтеке би аудандық мәдениет, тілдерді дамыту, дене шынықтыру және спорт бөлімі"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"Ақтөбе облысы Әйтеке би аудандық мәдениет, тілдерді дамыту, дене шынықтыру және спорт бөлімі" мемлекеттік мекемесі туралы ережені аудан әкімдігінің бекітуіне ұсынады;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"Ақтөбе облысы Әйтеке би аудандық мәдениет, тілдерді дамыту, дене шынықтыру және спорт бөлімі" мемлекеттік мекемесінің қызметкерлерін және ведомстволық бағынысты ұйымдардың басшыларын қызметке тағайындайды және қызметтен босатады;</w:t>
      </w:r>
    </w:p>
    <w:p>
      <w:pPr>
        <w:spacing w:after="0"/>
        <w:ind w:left="0"/>
        <w:jc w:val="both"/>
      </w:pPr>
      <w:r>
        <w:rPr>
          <w:rFonts w:ascii="Times New Roman"/>
          <w:b w:val="false"/>
          <w:i w:val="false"/>
          <w:color w:val="000000"/>
          <w:sz w:val="28"/>
        </w:rPr>
        <w:t>
      4) "Ақтөбе облысы Әйтеке би аудандық мәдениет, тілдерді дамыту, дене шынықтыру және спорт бөлімі" мемлекеттік мекемесінің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6) қызметкерлердің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"Қарғалы аудандық мәдениет, тілдерді дамыту, дене шынықтыру және спорт бөлімі"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8) "Ақтөбе облысы Әйтеке би аудандық мәдениет, тілдерді дамыту, дене шынықтыру және спорт бөлімі" мемлекеттік мекемесінің перспективалық және ағымдағы жұмыс жоспарларын бекітеді;</w:t>
      </w:r>
    </w:p>
    <w:p>
      <w:pPr>
        <w:spacing w:after="0"/>
        <w:ind w:left="0"/>
        <w:jc w:val="both"/>
      </w:pPr>
      <w:r>
        <w:rPr>
          <w:rFonts w:ascii="Times New Roman"/>
          <w:b w:val="false"/>
          <w:i w:val="false"/>
          <w:color w:val="000000"/>
          <w:sz w:val="28"/>
        </w:rPr>
        <w:t>
      9) Қазақстан Республикасының қолданыстағы заңнамасына сәйкес меншік нысанына қарамастан барлық мемлекеттік органдарда және өзге де ұйымдарда "Ақтөбе облысы Әйтеке би аудандық мәдениет, тілдерді дамыту, дене шынықтыру және спорт бөлімі" мемлекеттік мекемесінің атынан өкілдік етеді;</w:t>
      </w:r>
    </w:p>
    <w:p>
      <w:pPr>
        <w:spacing w:after="0"/>
        <w:ind w:left="0"/>
        <w:jc w:val="both"/>
      </w:pPr>
      <w:r>
        <w:rPr>
          <w:rFonts w:ascii="Times New Roman"/>
          <w:b w:val="false"/>
          <w:i w:val="false"/>
          <w:color w:val="000000"/>
          <w:sz w:val="28"/>
        </w:rPr>
        <w:t>
      10) Сыбайлас жемқорлыққа қарсы іс-қимыл бойынша қажетті шаралар қабылдайды және ол үшін жеке жауапкершілік көтереді;</w:t>
      </w:r>
    </w:p>
    <w:p>
      <w:pPr>
        <w:spacing w:after="0"/>
        <w:ind w:left="0"/>
        <w:jc w:val="both"/>
      </w:pPr>
      <w:r>
        <w:rPr>
          <w:rFonts w:ascii="Times New Roman"/>
          <w:b w:val="false"/>
          <w:i w:val="false"/>
          <w:color w:val="000000"/>
          <w:sz w:val="28"/>
        </w:rPr>
        <w:t>
      11) ведомстволық бағынысты ұйымдардың басшыларын Қазақстан Республикасының заңнамасында белгіленген тәртіппен көтермелеуді, оларға тәртіптік жаза қолдануды жүзеге асырады;</w:t>
      </w:r>
    </w:p>
    <w:p>
      <w:pPr>
        <w:spacing w:after="0"/>
        <w:ind w:left="0"/>
        <w:jc w:val="both"/>
      </w:pPr>
      <w:r>
        <w:rPr>
          <w:rFonts w:ascii="Times New Roman"/>
          <w:b w:val="false"/>
          <w:i w:val="false"/>
          <w:color w:val="000000"/>
          <w:sz w:val="28"/>
        </w:rPr>
        <w:t>
      12) өз құзыреті шегінде шарттар, келісімдер жасасады;</w:t>
      </w:r>
    </w:p>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"Ақтөбе облысы Әйтеке би аудандық мәдениет, тілдерді дамыту, дене шынықтыру және спорт бөлімі" мемлекеттік мекемесінің бірінші басшысы болмаған кезеңде оның өкілеттіктерін орындауды қолданыстағы заңнамаға сәйкес оны алмастыратын адам жүзеге асырады.</w:t>
      </w:r>
    </w:p>
    <w:bookmarkStart w:name="z30" w:id="28"/>
    <w:p>
      <w:pPr>
        <w:spacing w:after="0"/>
        <w:ind w:left="0"/>
        <w:jc w:val="left"/>
      </w:pPr>
      <w:r>
        <w:rPr>
          <w:rFonts w:ascii="Times New Roman"/>
          <w:b/>
          <w:i w:val="false"/>
          <w:color w:val="000000"/>
        </w:rPr>
        <w:t xml:space="preserve"> 4 тарау. Мемлекеттік органның мүлкі</w:t>
      </w:r>
    </w:p>
    <w:bookmarkEnd w:id="28"/>
    <w:bookmarkStart w:name="z31" w:id="29"/>
    <w:p>
      <w:pPr>
        <w:spacing w:after="0"/>
        <w:ind w:left="0"/>
        <w:jc w:val="both"/>
      </w:pPr>
      <w:r>
        <w:rPr>
          <w:rFonts w:ascii="Times New Roman"/>
          <w:b w:val="false"/>
          <w:i w:val="false"/>
          <w:color w:val="000000"/>
          <w:sz w:val="28"/>
        </w:rPr>
        <w:t>
      19. "Ақтөбе облысы Әйтеке би аудандық мәдениет, тілдерді дамыту, дене шынықтыру және спорт бөлімі" мемлекеттік мекемесінің заңнамада көзделген жағдайларда жедел басқару құқығында оқшауланған мүлкі болу мүмкін.</w:t>
      </w:r>
    </w:p>
    <w:bookmarkEnd w:id="29"/>
    <w:p>
      <w:pPr>
        <w:spacing w:after="0"/>
        <w:ind w:left="0"/>
        <w:jc w:val="both"/>
      </w:pPr>
      <w:r>
        <w:rPr>
          <w:rFonts w:ascii="Times New Roman"/>
          <w:b w:val="false"/>
          <w:i w:val="false"/>
          <w:color w:val="000000"/>
          <w:sz w:val="28"/>
        </w:rPr>
        <w:t>
      "Ақтөбе облысы Әйтеке би аудандық мәдениет, тілдерді дамыту,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20. "Ақтөбе облысы Әйтеке би аудандық мәдениет, тілдерді дамыту, дене шынықтыру және спорт бөлімі" мемлекеттік мекемесіне бекітілген мүлік аудандық коммуналдық меншікке жатады.</w:t>
      </w:r>
    </w:p>
    <w:bookmarkEnd w:id="30"/>
    <w:bookmarkStart w:name="z33" w:id="31"/>
    <w:p>
      <w:pPr>
        <w:spacing w:after="0"/>
        <w:ind w:left="0"/>
        <w:jc w:val="both"/>
      </w:pPr>
      <w:r>
        <w:rPr>
          <w:rFonts w:ascii="Times New Roman"/>
          <w:b w:val="false"/>
          <w:i w:val="false"/>
          <w:color w:val="000000"/>
          <w:sz w:val="28"/>
        </w:rPr>
        <w:t>
      21. Егер заңнамада өзгеше көзделмесе, "Ақтөбе облысы Әйтеке би аудандық мәдениет, тілдерді дамыту, дене шынықтыру және спорт бөлімі" мемлекеттік мекемесі өзіне бекітілген,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22. "Ақтөбе облысы Әйтеке би аудандық мәдениет, тілдерді дамыту,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bookmarkEnd w:id="33"/>
    <w:bookmarkStart w:name="z36" w:id="34"/>
    <w:p>
      <w:pPr>
        <w:spacing w:after="0"/>
        <w:ind w:left="0"/>
        <w:jc w:val="both"/>
      </w:pPr>
      <w:r>
        <w:rPr>
          <w:rFonts w:ascii="Times New Roman"/>
          <w:b w:val="false"/>
          <w:i w:val="false"/>
          <w:color w:val="000000"/>
          <w:sz w:val="28"/>
        </w:rPr>
        <w:t>
      23. "Ақтөбе облысы Әйтеке би аудандық мәдениет, тілдерді дамыту, дене шынықтыру және спорт бөлімі" мемлекеттік мекемесі қысқартылған (таратылған) кезде кредиторлардың талаптарын қанағаттандырғаннан кейін қалған мүлік аудандық коммуналдық меншікте қалады.</w:t>
      </w:r>
    </w:p>
    <w:bookmarkEnd w:id="34"/>
    <w:p>
      <w:pPr>
        <w:spacing w:after="0"/>
        <w:ind w:left="0"/>
        <w:jc w:val="both"/>
      </w:pPr>
      <w:r>
        <w:rPr>
          <w:rFonts w:ascii="Times New Roman"/>
          <w:b w:val="false"/>
          <w:i w:val="false"/>
          <w:color w:val="000000"/>
          <w:sz w:val="28"/>
        </w:rPr>
        <w:t>
      "Ақтөбе облысы Әйтеке би аудандық мәдениет, тілдерді дамыту, дене шынықтыру және спорт бөлімі" мемлекеттік мекемесінің қарамағындағы ұйымдардың тізбесі:</w:t>
      </w:r>
    </w:p>
    <w:p>
      <w:pPr>
        <w:spacing w:after="0"/>
        <w:ind w:left="0"/>
        <w:jc w:val="both"/>
      </w:pPr>
      <w:r>
        <w:rPr>
          <w:rFonts w:ascii="Times New Roman"/>
          <w:b w:val="false"/>
          <w:i w:val="false"/>
          <w:color w:val="000000"/>
          <w:sz w:val="28"/>
        </w:rPr>
        <w:t>
      1) "Ақтөбе облысы Әйтеке би аудандық мәдениет, тілдерді дамыту, дене шынықтыру және спорт бөлімі" ММ "Әйтеке би аудандық орталықтандырылған кітапхана жүйесі" коммуналдық мемлекеттік мекемесі;</w:t>
      </w:r>
    </w:p>
    <w:p>
      <w:pPr>
        <w:spacing w:after="0"/>
        <w:ind w:left="0"/>
        <w:jc w:val="both"/>
      </w:pPr>
      <w:r>
        <w:rPr>
          <w:rFonts w:ascii="Times New Roman"/>
          <w:b w:val="false"/>
          <w:i w:val="false"/>
          <w:color w:val="000000"/>
          <w:sz w:val="28"/>
        </w:rPr>
        <w:t>
      2) "Ақтөбе облысы Әйтеке би аудандық мәдениет, тілдерді дамыту, дене шынықтыру және спорт бөлімі" ММ "Әйтеке би аудандық "Целинник" мәдениет үйі"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