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4971" w14:textId="d444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"SM Minerals" жауапкершілігі шектеулі серіктестігіне пайдалы қазбаларды барлау жұмыстарын жүргізу үшін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әкімдігінің 2025 жылғы 18 ақпандағы № 53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71-1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"SM Minerals" жауапкершілігі шектеулі серіктестігіне қатты пайдалы қазбаларды барлау жұмыстарын жүргізу үшін, Әйтеке би ауданында орналасқан 2-EL лицензиясы бойынша жалпы алаңы 716 гектар жер учаскелеріне жер пайдаланушылардан алып қоймай, 2029 жылдың 12 қазанға дейінгі мерзімге қауымдық сервитут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ауыл шаруашылығы және 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Әйтеке би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"SM Minerals" жауапкершілігі шектеулі серіктестігі жер пайдаланушыларға қауымдық сервитут белгілеуден келтірілген шығынды толық көлемде өтеуді қамтамасыз етсін және пайдалы қазбаларды барлау жұмыстарын жүргізу жұмыстары аяқталғаннан кейін бүлінген жерді қалпына келтіру жұмыстарын жүргізсін.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осы салаға жетекшілік ететін аудан әкімінің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Тоғызбаев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