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9574" w14:textId="71a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6 қарашадағы № 2326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1. Осы қаулыға қосымшаға сәйкес 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жер қатынастары, сәулет және қала құрылысы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2025 жылғы "____"______ </w:t>
            </w:r>
            <w:r>
              <w:br/>
            </w:r>
            <w:r>
              <w:rPr>
                <w:rFonts w:ascii="Times New Roman"/>
                <w:b w:val="false"/>
                <w:i w:val="false"/>
                <w:color w:val="000000"/>
                <w:sz w:val="20"/>
              </w:rPr>
              <w:t>№_____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органы-ережеге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Коммуналдық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қаласының жергілікті бюджетінен ынталандыру үстемелерін төлеуді жүзеге асыру үшін қажетті бюджет қаражатын көздейді және бюджет жобасын Ақтөбе қаласының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коммуналдық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Коммуналдық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коммуналдық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Коммуналдық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Коммуналдық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Ақтөбе қаласының жергілікті бюджеті коммуналдық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