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b67c" w14:textId="101b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тұрғын үй қатынастары бөлімі" мемлекеттік мекемесінің "Тұрғын үй қорын қамтамасыз ету және мониторинг жүргізу бойынша орталық" коммуналдық мемлекеттік мекемесі қызметкерлерінің лауазымдық еңбекақыларына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2025 жылғы 6 қарашадағы № 2325 қаулысы</w:t>
      </w:r>
    </w:p>
    <w:p>
      <w:pPr>
        <w:spacing w:after="0"/>
        <w:ind w:left="0"/>
        <w:jc w:val="both"/>
      </w:pPr>
      <w:bookmarkStart w:name="z2"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"Ақтөбе қаласының тұрғын үй қатынастары бөлімі" мемлекеттік мекемесінің "Тұрғын үй қорын қамтамасыз ету және мониторинг жүргізу бойынша орталық" коммуналдық мемлекеттік мекемесі қызметкерлерінің лауазымдық еңбекақыларына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"Ақтөбе қаласының тұрғын үй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2025 жылғы "____"______ </w:t>
            </w:r>
            <w:r>
              <w:br/>
            </w:r>
            <w:r>
              <w:rPr>
                <w:rFonts w:ascii="Times New Roman"/>
                <w:b w:val="false"/>
                <w:i w:val="false"/>
                <w:color w:val="000000"/>
                <w:sz w:val="20"/>
              </w:rPr>
              <w:t>№_____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"Ақтөбе қаласының тұрғын үй қатынастары бөлімі" мемлекеттік мекемесінің "Тұрғын үй қорын қамтамасыз ету және мониторинг жүргізу бойынша орталық" коммуналдық мемлекеттік мекемесі қызметкерлерінің лауазымдық еңбекақыларына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"Ақтөбе қаласының тұрғын үй қатынастары бөлімі" мемлекеттік мекемесінің "Тұрғын үй қорын қамтамасыз ету және мониторинг жүргізу бойынша орталық" коммуналдық мемлекеттік мекемесінің (бұдан әрі – Мемлекеттік мекеме) қызметкерлерінің лауазымдық еңбекақыларына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Мемлекеттік мекеме қызметкерлерінің лауазымдық еңбекақыларына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органы-жарғыға сәйкес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Мемлекеттік мекеме қызметкерлерінің лауазымдық еңбекақыларына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Мемлекеттік мекеме қызметкерлерінің лауазымдық еңбекақыларына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Ақтөбе қаласының жергілікті бюджетінен ынталандыру үстемелерін төлеуді жүзеге асыру үшін қажетті бюджет қаражатын көздейді және бюджет жобасын Ақтөбе қаласының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Мемлекеттік мекеме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Мемлекеттік мекеме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Мемлекеттік мекеме қызметкерлерінің лауазымдық еңбекақыларына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11. Осы қаулыда корсетілген Мемлекеттік мекеме қызметкерлерінің лауазымдық еңбекақыларына ынталандырушы үстемеақылар "Қазақстан Республикасы органдарының мемлекеттік бюджет қаражаты есебінен қызметкерлердің лауазымдық еңбекақыларына сыйлықақы беру, материалдық көмек көрсету және үстемеақылар белгілеу қағидаларын бекіту туралы" Қазакстан Республикасының Еңбек кодексінде, Қазақстан Республикасы кіметінің 2001 жылғы 29 тамыздағы № 1127 каулысында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Мемлекеттік мекеме қызметкерлерінің лауазымдық еңбекақыларына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Мемлекеттік мекеме қызметкерлерінің лауазымдық еңбекақыларына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Ақтөбе қаласының жергілікті бюджеті Мемлекеттік мекеме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еңбекақыларына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