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42d9" w14:textId="d884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 әкімінің аппараты" мемлекеттік мекемесі "Ақтөбе қаласын тиімді дамыту орталығы" коммуналдық мемлекеттік мекемесі қызметкерлерінің лауазымдық айлықақыларына ынталандыру үстемақыларын белгілеу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2025 жылғы 6 қарашадағы № 2323 қаулысы</w:t>
      </w:r>
    </w:p>
    <w:p>
      <w:pPr>
        <w:spacing w:after="0"/>
        <w:ind w:left="0"/>
        <w:jc w:val="both"/>
      </w:pPr>
      <w:bookmarkStart w:name="z2" w:id="0"/>
      <w:r>
        <w:rPr>
          <w:rFonts w:ascii="Times New Roman"/>
          <w:b w:val="false"/>
          <w:i w:val="false"/>
          <w:color w:val="000000"/>
          <w:sz w:val="28"/>
        </w:rPr>
        <w:t xml:space="preserve">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бюджеттен қаржыландырылатын "Ақтөбе қаласы әкімінің аппараты" мемлекеттік мекемесінің "Ақтөбе қаласын тиімді дамыту орталығы" коммуналдық мемлекеттік мекемесі қызметкерлерінің лауазымдық жалақысына ынталандырушы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"Ақтөбе қаласы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w:t>
      </w:r>
    </w:p>
    <w:p>
      <w:pPr>
        <w:spacing w:after="0"/>
        <w:ind w:left="0"/>
        <w:jc w:val="both"/>
      </w:pPr>
      <w:r>
        <w:rPr>
          <w:rFonts w:ascii="Times New Roman"/>
          <w:b w:val="false"/>
          <w:i w:val="false"/>
          <w:color w:val="000000"/>
          <w:sz w:val="28"/>
        </w:rPr>
        <w:t>
      2) осы қаулыны ресми жарияланғаннан кейін Ақтөбе қаласы әкімдігінің интернет-ресурсында орналастыру.</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Ақтөбе қаласы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"6" 11 2025 жылғы № 2323 </w:t>
            </w:r>
            <w:r>
              <w:br/>
            </w:r>
            <w:r>
              <w:rPr>
                <w:rFonts w:ascii="Times New Roman"/>
                <w:b w:val="false"/>
                <w:i w:val="false"/>
                <w:color w:val="000000"/>
                <w:sz w:val="20"/>
              </w:rPr>
              <w:t>қаулыға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"Ақтөбе қаласы әкімінің аппараты" мемлекеттік мекемесінің "Ақтөбе қаласын тиімді дамыту орталығы" коммуналдық мемлекеттік мекемесі қызметкерлерінің лауазымдық айлықақыларына ынталандырушы үстемеақылар белгілеу қағидалары</w:t>
      </w:r>
    </w:p>
    <w:bookmarkEnd w:id="5"/>
    <w:bookmarkStart w:name="z9" w:id="6"/>
    <w:p>
      <w:pPr>
        <w:spacing w:after="0"/>
        <w:ind w:left="0"/>
        <w:jc w:val="left"/>
      </w:pPr>
      <w:r>
        <w:rPr>
          <w:rFonts w:ascii="Times New Roman"/>
          <w:b/>
          <w:i w:val="false"/>
          <w:color w:val="000000"/>
        </w:rPr>
        <w:t xml:space="preserve"> 1 тарау. Жалпы ережелер</w:t>
      </w:r>
    </w:p>
    <w:bookmarkEnd w:id="6"/>
    <w:bookmarkStart w:name="z10" w:id="7"/>
    <w:p>
      <w:pPr>
        <w:spacing w:after="0"/>
        <w:ind w:left="0"/>
        <w:jc w:val="both"/>
      </w:pPr>
      <w:r>
        <w:rPr>
          <w:rFonts w:ascii="Times New Roman"/>
          <w:b w:val="false"/>
          <w:i w:val="false"/>
          <w:color w:val="000000"/>
          <w:sz w:val="28"/>
        </w:rPr>
        <w:t xml:space="preserve">
      1. Осы Қағидалар жергілікті бюджеттен қаржыландырылатын "Ақтөбе қаласы әкімінің аппараты" мемлекеттік мекемесінің "Ақтөбе қаласын тиімді дамыту орталығы" коммуналдық мемлекеттік мекемесі(бұдан әрі-орталық) қызметкерлерінің лауазымдық айлықақыларына ынталандырушы үстемеақыларды (бұдан әрі-ынталандырушы үстемеақылар) белгілеудің тәртібі мен шарттарын айқындайды, Қазақстан Республикасы Үкіметі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әзірленді 2015 жылғы 31 желтоқсандағы № 1193 мемлекеттік бюджет қаражаты есебінен ұсталатын азаматтық қызметшілерге, ұйымдар қызметкерлеріне еңбекақы төлеу жүйесі туралы, және жергілікті бюджеттен қаржыландырылатын орталық қызметкерлерінің лауазымдық айлықақыларына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1 - 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 - Ережеге сәйкес орталықтың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Орталық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орталық қызметкерлерінің лауазымдық айлықақыларына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ынталандыру үстемеақыларын төлеуді жүзеге асыру үшін қажетті Ақтөбе қаласының жергілікті бюджетінен бюджет қаражатын көздейді бюджет жобасын Ақтөбе қаласының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Орталық басшысы қызметкерлерге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Орталық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сыйлықақылар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лауазымның тиісті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орталық қызметкерлерінің лауазымдық айлықақыларына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қызметкерлерді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xml:space="preserve">
      11. Осы қаулыда көрсетілген орталық қызметкерлерінің лауазымдық айлықақыларына ынталандырушы үстемеақылар Қазақстан Республикасының Еңбек кодексінде, Қазақстан Республикасы Үкіметінің 2001 жылғы 29 тамыздағы № 1127 "органдар қызметкерлерінің лауазымдық айлықақыларына сыйлықақы беру, материалдық көмек көрсету және үстемеақылар белгілеу қағидаларын бекіту туралы"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 Мемлекеттік бюджет қаражаты есебінен".</w:t>
      </w:r>
    </w:p>
    <w:bookmarkEnd w:id="19"/>
    <w:bookmarkStart w:name="z23" w:id="20"/>
    <w:p>
      <w:pPr>
        <w:spacing w:after="0"/>
        <w:ind w:left="0"/>
        <w:jc w:val="both"/>
      </w:pPr>
      <w:r>
        <w:rPr>
          <w:rFonts w:ascii="Times New Roman"/>
          <w:b w:val="false"/>
          <w:i w:val="false"/>
          <w:color w:val="000000"/>
          <w:sz w:val="28"/>
        </w:rPr>
        <w:t>
      12. Орталық қызметкерлерінің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 ақылар, үстеме ақылар және т.б.).</w:t>
      </w:r>
    </w:p>
    <w:bookmarkEnd w:id="20"/>
    <w:bookmarkStart w:name="z24" w:id="21"/>
    <w:p>
      <w:pPr>
        <w:spacing w:after="0"/>
        <w:ind w:left="0"/>
        <w:jc w:val="both"/>
      </w:pPr>
      <w:r>
        <w:rPr>
          <w:rFonts w:ascii="Times New Roman"/>
          <w:b w:val="false"/>
          <w:i w:val="false"/>
          <w:color w:val="000000"/>
          <w:sz w:val="28"/>
        </w:rPr>
        <w:t>
      13. Орталық қызметкерлерінің лауазымдық айлықақыларына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Орталық қызметкерлерінің лауазымдық айлықақыларына ынталандырушы үстемеақыларды төлеуді қаржыландыру көзі Ақтөбе қаласының жергілікті бюджеті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