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99e" w14:textId="761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6 қарашадағы № 2322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көрсетуге арналған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"6" 11 № 2322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 алушыға көрсетілетін арнаулы әлеуметтік қызметтер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айқын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