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15897" w14:textId="45158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Уақытша болу жағдайында арнаулы әлеуметтік қызметтер көрсетуге арналған тарифтерді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Ақтөбе қаласы әкімдігінің 2025 жылғы 24 қазандағы № 2282 қаулысы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Әлеуметтік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142-бабына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"Арнаулы әлеуметтік қызметтерге тарифтерді қалыптастыру қағидалары мен әдістемесін бекіту туралы" Қазақстан Республикасы Премьер-Министрінің орынбасары - Еңбек және халықты әлеуметтік қорғау министрінің 2023 жылғы 30 маусымдағы № 281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(нормативтік құқықтық актілерді мемлекеттік тіркеу тізілімінде № 32987 тіркелген), Ақтөбе қаласының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уақытша болу жағдайында арнаулы әлеуметтік қызметтер көрсетуге арналған тарифтері бекітілсін.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"Ақтөбе қаласының жұмыспен қамту және әлеуметтік бағдарламалар бөлімі" мемлекеттік мекемесі Қазақстан Республикасының заңнамасында белгіленген тәртіппен бекітілген бюджет шеңберінде қызметтерді уақтылы қаржыландыруды қамтамасыз етсін.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Ақтөбе қаласы әкімінің жетекшілік ететін орынбасарына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Ақтөбе қаласы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" 24 " 10 № 2282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Уақытша болу жағдайында бір қызмет алушыға көрсетілетін арнаулы әлеуметтік қызметтер тарифтері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алушылардың түрлері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Күніне бір қызмет алушының тарифі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алушының жағдайы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Уақытша болу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7733,49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түнгі бөлім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540,60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патруль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зорлық-зомбылық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7713,43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 саудасының құрбаны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10851,83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