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2a24" w14:textId="6982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әкімдігінің 2025 жылғы 24 қыркүйектегі № 2207 "Арнаулы әлеуметтік қызметтер көрсетуге арналған тарифтерді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2025 жылғы 14 қазандағы № 2267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қаласы әкімдігінің 2025 жылғы 24 қыркүйектегі № 2207 "Арнаулы әлеуметтік қызметтер көрсетуге арналған тарифтерді бекіту туралы" (нормативтік құқықтық актілердің мемлекеттік тіркеу Тізілімінде № 214967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Ақтөбе қаласы әкімінің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