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fa4d" w14:textId="08d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2025 жылғы 24 қыркүйектегі № 2207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20-тармақшасына, Қазақстан Республикасы Көлік және коммуникация министрі міндетін атқарушысының 2013 жылғы 1 қарашадағы № 859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аумағында инватакси қызметін алушылардың санаты келесі тұлғалар санаттарымен кеңейтілсін: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көру қабілеті бұзылған екінші топтағы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жүріп-тұруы қиын екінші топтағы мүгедектігі бар адамдар.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Ақтөбе қаласы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"24" 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қызмет алушыға көрсетілетін арнаулы әлеуметтік қызметтер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алушылардың түрлері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бір қызмет алушының тарифі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алушының жағдайы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айқын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патологиясы бар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айқын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болу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патруль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саудасының құрбаны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