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92dc" w14:textId="9479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2024 жылғы 19 желтоқсандағы № 238 "2025-2027 жылдарға арналған Ақтөбе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2025 жылғы 18 желтоқсандағы № 368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2024 жылғы 19 желтоқсандағы № 238 "2025-2027 жылдарға арналған Ақтөбе қаласының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2025 - 2027 жылдарға арналған Ақтөбе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155 015 831,2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117 963 171,2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614 201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7 511 485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28 926 974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178 769 281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1 736 799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2 303 411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566 612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114 475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114 475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- 25 604 723,8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25 604 723,8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2 303 411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7 222 563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30 523 875,8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155 015 831,2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117 963 171,2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69 367 003,6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31 434 685,6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37 932 318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3 494 671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18 242 200,6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15 985 970,6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28 926 974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28 926 974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28 926 974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178 769 281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5 507 690,3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1 324 020,1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212 132,1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845 832,9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2 481 375,2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1 743 653,9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1 743 653,9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1 743 653,9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1 743 653,9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11 965 106,6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8 816 464,8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8 631 218,7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1 841 168,8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1 841 168,8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716 147,4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407 545,1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49 986 567,2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14 821 140,8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14 402 786,4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4 780 292,9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6 259 021,1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3 363 472,4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214 024,9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214 024,9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116 996,9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11 409 310,5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1 002 142,2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2 716 705,6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7 201 622,7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9 316 023,5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8 651 324,8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632 068,8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14 440 092,4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7 775 441,9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2 650 122,2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5 125 319,7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6 664 650,5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5 001 722,7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1 639 235,4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3 883 371,3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2 355 472,5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1 431 147,9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1 431 147,9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924 324,6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924 324,6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311 946,2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690 988,5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325 719,6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316 868,4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989 813,9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51 063 549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33 019 246,7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2 914 800,1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2 914 800,1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30 104 446,6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14 181 856,1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6 634 548,9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9 288 041,6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18 044 302,3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18 044 302,3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18 044 302,3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8 088 027,9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8 011 973,6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8 011 973,6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8 011 973,6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44 273 009,8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44 273 009,8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44 273 009,8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3 884 303,6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-25 604 723,8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25 604 723,8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30 523 875,8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30 523 875,8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30 523 875,8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10 248 422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3 080 404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қаржыландырылатын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539 834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2 533 805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2 533 805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7 168 018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4 470 283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3 239 468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2 697 735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2 397 735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20 981 963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8 177 301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2 588 786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5 588 515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3 220 923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2 303 411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12 804 662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5 291 290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3 960 671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7 513 372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5 676 642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