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27f8" w14:textId="45c2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Ақтөбе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18 желтоқсандағы № 367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211 987 283,9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181 730 310,9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690 700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14 330 204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212 201 231,7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- 633 769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671 892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138 524,5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138 524,5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281 296,7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- 281 296,7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4 272 939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13 320 396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8 766 160,3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облыстық мәслихатының "2026-2028 жылдарға арналған облыстық бюджет туралы" шешімімен салықтар түсімдерінің жалпы сомасы Ақтөбе қаласына мынадай мөлшерде бөлінуі белгіленгені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түсімдер Ақтөбе қаласының бюджетіне толығымен есептеледі;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түсімдер облыстық бюджетке толығымен есептеледі;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түсімдер Ақтөбе қаласының бюджетіне толығымен есептеледі;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"2026 - 2028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қаласының жергілікті атқарушы органының 2026 жылға арналған резерві 3 648 544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211 987 283,9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181 730 310,9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212 201 231,7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29 567 018,6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31 622 935,1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228 112 433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113 033 219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14 129 897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