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3b97" w14:textId="e3e3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бюджеттен қаржыландырылатын "Ақтөбе қаласының жұмыспен қамту және әлеуметтік бағдарламалар бөлімі" мемлекеттік мекемесінің "Ақтөбе қаласының отбасын қолдау орталығы" коммуналдық мемлекеттік мекемесі қызметкерлерінің лауазымдық айлықақыларына ынталандыру үстемеақыларын белгілеу туралы</w:t>
      </w:r>
    </w:p>
    <w:p>
      <w:pPr>
        <w:spacing w:after="0"/>
        <w:ind w:left="0"/>
        <w:jc w:val="both"/>
      </w:pPr>
      <w:r>
        <w:rPr>
          <w:rFonts w:ascii="Times New Roman"/>
          <w:b w:val="false"/>
          <w:i w:val="false"/>
          <w:color w:val="000000"/>
          <w:sz w:val="28"/>
        </w:rPr>
        <w:t>Ақтөбе облысы Ақтөбе қалалық мәслихатының 2025 жылғы 30 қазандағы № 333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1. Ақтөбе қаласының жергілікті атқарушы органы айқындаған тәртібі мен шарттарына сәйкес жергілікті бюджеттен қаржыландырылатын "Ақтөбе қаласының жұмыспен қамту және әлеуметтік бағдарламалар бөлімі" мемлекеттік мекемесінің "Ақтөбе қаласының отбасын қолдау орталығы" коммуналдық мемлекеттік мекемесі қызметкерлерінің лауазымдық айлықақыларына 50 (елу) пайыз мөлшерінде ынталандыру үстемеақылары белгіленсін.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