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1895" w14:textId="59e1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2024 жылғы 19 желтоқсандағы № 238 "2025-2027 жылдарға арналған Ақтөбе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2025 жылғы 10 қыркүйектегі № 329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2024 жылғы 19 желтоқсандағы № 238 "2025-2027 жылдарға арналған Ақтөбе қаласының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Ақтөбе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162 245 486,1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125 641 838,1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614 201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7 511 485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28 477 962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185 911 717,9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568 119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1 134 731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566 612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114 475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114 475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- 24 348 825,8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24 348 825,8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1 034 731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7 209 781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30 523 875,8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162 245 486,1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125 641 838,1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76 678 898,1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36 837 909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39 840 989,1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7 237 667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3 498 671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16 086 356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28 477 962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28 477 962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28 477 962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185 911 717,9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2 396 574,5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1 491 833,2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1 111 009,1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799 199,9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1 344 750,2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1 843 070,2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1 843 070,2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1 843 070,2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1 843 070,2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12 390 170,4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8 760 061,3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8 574 815,2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2 108 123,1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2 108 123,1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688 926,4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456 437,1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59 279 353,1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23 543 197,1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23 038 905,2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6 907 225,9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9 658 358,3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20 845 908,8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11 575 456,6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1 078 122,1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2 258 006,2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7 650 335,3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9 270 452,2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8 428 761,7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14 890 247,2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8 169 226,2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2 695 507,3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5 473 718,9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1 802 336,6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2 238 904,6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682 781,7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371 090,8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311 690,9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909 983,6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909 983,6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51 093 685,8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37 142 520,5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34 817 720,5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16 641 330,6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6 740 615,3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11 435 774,6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13 951 165,3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13 951 165,3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13 951 165,3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7 463 882,6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43 996 792,2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43 996 792,2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43 996 792,2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3 884 303,6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-24 348 825,8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24 348 825,8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30 523 875,8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30 523 875,8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30 523 875,8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10 331 224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3 163 206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қаржыландырылатын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2 533 805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2 533 805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7 168 018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4 470 283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3 239 468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2 697 735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2 397 735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19 181 469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7 084 366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4 409 688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3 220 923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12 097 103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4 992 141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3 660 671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7 104 962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5 857 254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