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24e5" w14:textId="6f12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Ақтөбе облысы әкімдігінің 2025 жылғы 12 қыркүйектегі № 181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26 желтоқсандағы № 306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 Ақтөбе облысы әкімдігінің 2025 жылғы 12 қыркүйектегі № 181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26 желтоқсандағы </w:t>
            </w:r>
            <w:r>
              <w:br/>
            </w:r>
            <w:r>
              <w:rPr>
                <w:rFonts w:ascii="Times New Roman"/>
                <w:b w:val="false"/>
                <w:i w:val="false"/>
                <w:color w:val="000000"/>
                <w:sz w:val="20"/>
              </w:rPr>
              <w:t>№ 306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