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1ac1d" w14:textId="8c1ac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жергілікті маңызы бар тарих және мәдениет ескерткіштерін пайдаланғаны үшін жалға алу ақысының мөлшерлемелерін белгілеу туралы</w:t>
      </w:r>
    </w:p>
    <w:p>
      <w:pPr>
        <w:spacing w:after="0"/>
        <w:ind w:left="0"/>
        <w:jc w:val="both"/>
      </w:pPr>
      <w:r>
        <w:rPr>
          <w:rFonts w:ascii="Times New Roman"/>
          <w:b w:val="false"/>
          <w:i w:val="false"/>
          <w:color w:val="000000"/>
          <w:sz w:val="28"/>
        </w:rPr>
        <w:t>Ақтөбе облыстық мәслихатының 2025 жылғы 10 желтоқсандағы № 277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19.01.2026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4-6) тармақшасына, "Қазақстан Республикасы Мәдениет және спорт министрінің 2020 жылғы 14 сәуірдегі № 87 Мемлекеттiк меншiктегi тарих және мәдениет ескерткіштерін пайдаланғаны үшiн жалға алу ақысының мөлшерлемелерін белгілеу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20396 тіркелген) сәйкес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Ақтөбе облысының жергілікті маңызы бар тарих және мәдениет ескерткіштерін пайдаланғаны үшін жалға алу ақысының мөлшерлемелері</w:t>
      </w:r>
      <w:r>
        <w:rPr>
          <w:rFonts w:ascii="Times New Roman"/>
          <w:b w:val="false"/>
          <w:i w:val="false"/>
          <w:color w:val="000000"/>
          <w:sz w:val="28"/>
        </w:rPr>
        <w:t xml:space="preserve"> белгіленсін.</w:t>
      </w:r>
    </w:p>
    <w:bookmarkEnd w:id="1"/>
    <w:bookmarkStart w:name="z4" w:id="2"/>
    <w:p>
      <w:pPr>
        <w:spacing w:after="0"/>
        <w:ind w:left="0"/>
        <w:jc w:val="both"/>
      </w:pPr>
      <w:r>
        <w:rPr>
          <w:rFonts w:ascii="Times New Roman"/>
          <w:b w:val="false"/>
          <w:i w:val="false"/>
          <w:color w:val="000000"/>
          <w:sz w:val="28"/>
        </w:rPr>
        <w:t>
      2. Осы шешім 2026 жылғы 19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Сүйінтаева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2025 </w:t>
            </w:r>
            <w:r>
              <w:br/>
            </w:r>
            <w:r>
              <w:rPr>
                <w:rFonts w:ascii="Times New Roman"/>
                <w:b w:val="false"/>
                <w:i w:val="false"/>
                <w:color w:val="000000"/>
                <w:sz w:val="20"/>
              </w:rPr>
              <w:t xml:space="preserve">жылғы 10 желтоқсандағы № 277 </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Ақтөбе облысының жергілікті маңызы бар тарих және мәдениет ескерткіштерін пайдаланғаны үшін жалға алу ақысының мөлшерлемелері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және елді мекендердің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ақысының мөлшерлемелері 1 шаршы метрге айлық есептік көрсеткіштерінде (ай сайын)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ескерткіштерінің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ескерткіштері, ансамбльдер мен кешендер, киелі объектілер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Алға, Жем, Қандығаш, Темір, Ембі, Хромтау және Шалқар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Коммуналдық меншіктегі жергілікті маңызы бар тарих және мәдениет ескерткіштерін пайдаланғаны үшін жалға алу ақысының мөлшерлемелері жалға алу ақысының мөлшерлемелерін жалға алынатын алаңның шаршы метрдегі көлеміне көбейту жолымен шығарылады.</w:t>
      </w:r>
    </w:p>
    <w:p>
      <w:pPr>
        <w:spacing w:after="0"/>
        <w:ind w:left="0"/>
        <w:jc w:val="both"/>
      </w:pPr>
      <w:r>
        <w:rPr>
          <w:rFonts w:ascii="Times New Roman"/>
          <w:b w:val="false"/>
          <w:i w:val="false"/>
          <w:color w:val="000000"/>
          <w:sz w:val="28"/>
        </w:rPr>
        <w:t xml:space="preserve">
      Жалға алу ақысының мөлшерлемелері "Қазақстан Республикасының әкімшілік-аумақтық құрылысы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қалалар мен елді мекендердің санаттарын ескере отырып анықталады.</w:t>
      </w:r>
    </w:p>
    <w:p>
      <w:pPr>
        <w:spacing w:after="0"/>
        <w:ind w:left="0"/>
        <w:jc w:val="both"/>
      </w:pPr>
      <w:r>
        <w:rPr>
          <w:rFonts w:ascii="Times New Roman"/>
          <w:b w:val="false"/>
          <w:i w:val="false"/>
          <w:color w:val="000000"/>
          <w:sz w:val="28"/>
        </w:rPr>
        <w:t>
      кенттер*, оларға халқының саны кемінде 3 мың адам болатын елді мекендер жатады.</w:t>
      </w:r>
    </w:p>
    <w:p>
      <w:pPr>
        <w:spacing w:after="0"/>
        <w:ind w:left="0"/>
        <w:jc w:val="both"/>
      </w:pPr>
      <w:r>
        <w:rPr>
          <w:rFonts w:ascii="Times New Roman"/>
          <w:b w:val="false"/>
          <w:i w:val="false"/>
          <w:color w:val="000000"/>
          <w:sz w:val="28"/>
        </w:rPr>
        <w:t>
      Халық саны кемінде 2 мың болатын, жыл сайын емделу және демалу үшін келетіндердің саны кемінде олардың жартысын құрайтын, емдік маңызы бар жерлерде орналасқан елді мекендер де кенттерге теңестіріледі. Оларға азаматтардың жазғы демалыс орындары болып табылатын, ересек халықтың кемінде 25 пайызы ауыл шаруашылығымен тұрақты түрде айналысатын саяжай кенттері де жатады;</w:t>
      </w:r>
    </w:p>
    <w:p>
      <w:pPr>
        <w:spacing w:after="0"/>
        <w:ind w:left="0"/>
        <w:jc w:val="both"/>
      </w:pPr>
      <w:r>
        <w:rPr>
          <w:rFonts w:ascii="Times New Roman"/>
          <w:b w:val="false"/>
          <w:i w:val="false"/>
          <w:color w:val="000000"/>
          <w:sz w:val="28"/>
        </w:rPr>
        <w:t>
      ауылдар* - халқының саны кемінде 50 адам болатын елді мекендер.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