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bf06" w14:textId="2deb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және Ақтөбе қаласы, аудандар бюджеттері арасындағы 2026-2028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2025 жылғы 10 желтоқсандағы № 273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"Республикалық және облыстық бюджеттер, республикалық маңызы бар қалалар, астана бюджеттері арасындағы 2026-2028 жылдарға арналған жалпы сипаттағы трансферттердің көлемі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 және Ақтөбе қаласы, аудандар бюджеттерінің арасында жалпы сипаттағы трансферттердің көлемі 2026-2028 жылдардағы үшжылдық кезеңге абсолюттік мәнімен жылдар бойынша бөліне отырып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қаласы, аудандар бюджеттерінен облыстық бюджетке бюджеттік алып қоюлар: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сомасы 139 419 988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 122 989 962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1 803 042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7 978 460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610 883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4 957 101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1 080 540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сомасы 165 912 162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 142 336 664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777 182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2 965 170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9 714 684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1 520 097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6 668 892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1 929 473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сомасы 193 841 021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 167 020 262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1 201 980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3 496 321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Мұғалжар 11 066 740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1 858 079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6 659 186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2 538 453 мың теңге сомасында белгіленсін.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аудандар бюджеттеріне берілетін бюджеттік субвенциялар көлемі: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сомасы 13 570 208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321 093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1 900 974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1 906 662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1 735 906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2 257 181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2 664 749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2 783 643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сомасы 8 315 505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975 392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1 204 060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1 048 510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666 280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2 146 698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2 274 565 мың теңге сомасында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сомасы 6 926 314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641 020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1 106 766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799 125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193 949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2 082 932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2 102 522 мың теңге сомасында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Ақтөбе қаласы және аудандар бюджеттеріне көзделетін шығындар көлемі: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 және аудандар бюджеттерінің шығындарында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сипаттағы нысаналы трансферттердің көлемі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 және аудандар бюджеттерінің шығындарында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күрделі шығындардың көлемі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қаласы және аудандар бюджеттерінің шығындарында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дамуға арналған шығындардың көлемі ескерілсін.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 және 2028 жылдың 31 желтоқсанына дейін қолданыста болады.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Сүйінтаева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трансферттердің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 және аудандар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21 241 195,0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13 373 823,0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15 068 979,0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7 312 678,0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8 411 185,0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957 666,0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841 629,0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1 516 757,0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1 032 328,0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728 687,0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613 819,0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4 748 836,0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3 622 671,0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1 903 890,0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1 960 294,0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1 312 403,0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1 349 307,0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2 767 947,0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2 873 114,0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2 054 318,0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жалға берілетін тұрғын үй сатып алуға алынған кредиттер бойынша 2026 жылы ЖАО борышына қызмет көрсету және өтеу шығындарын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10 029 273,0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720 235,0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720 235,0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810 265,0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594 194,0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504 164,0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желілерінің, сумен жабдықтау және су бұру жүйелерінің жұмыс істеуіне және оларды пайдалануды ұйымдастыруға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Күрделі шығындардың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 және аудандар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490 115,0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органдандың өрт сөндіру пункттерін материалдық-техникалық жарақтандыруға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490 115,0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Дамуға арналған шығындардың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 және аудандар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7 027 842,0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7 437 512,0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5 087 947,0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5 393 224,0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449 201,0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205 193,0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