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88f6" w14:textId="eb58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тыңайтқыштардың (органикалық тыңайтқыштарды қоспағанда) субсидияланатын түрлерінің тізбесін және тыңайтқыштарды сатушыдан сатып алынған тыңайтқыштардың 1 тоннасына (литріне, килограмына) арналған субсидиялар нормаларын бекіту туралы" Ақтөбе облысы әкімдігінің 2025 жылғы 15 мамырдағы № 80 қаулысына өзгеріс енгізу туралы</w:t>
      </w:r>
    </w:p>
    <w:p>
      <w:pPr>
        <w:spacing w:after="0"/>
        <w:ind w:left="0"/>
        <w:jc w:val="both"/>
      </w:pPr>
      <w:r>
        <w:rPr>
          <w:rFonts w:ascii="Times New Roman"/>
          <w:b w:val="false"/>
          <w:i w:val="false"/>
          <w:color w:val="000000"/>
          <w:sz w:val="28"/>
        </w:rPr>
        <w:t>Ақтөбе облысы әкімдігінің 2025 жылғы 21 қарашадағы № 250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"2025 жылға арналған тыңайтқыштардың (органикалық тыңайтқыштарды қоспағанда) субсидияланатын түрлерінің тізбесін және тыңайтқыштарды сатушыдан сатып алынған тыңайтқыштардың 1 тоннасына (литріне, килограмына) арналған субсидиялар нормаларын бекіту туралы" Ақтөбе облысы әкімдігінің 2025 жылғы 15 мамырдағы № 80 (Нормативтік құқықтық актілердің мемлекеттік тіркеу тізілімінде № 8720-04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21 қарашадағы </w:t>
            </w:r>
            <w:r>
              <w:br/>
            </w:r>
            <w:r>
              <w:rPr>
                <w:rFonts w:ascii="Times New Roman"/>
                <w:b w:val="false"/>
                <w:i w:val="false"/>
                <w:color w:val="000000"/>
                <w:sz w:val="20"/>
              </w:rPr>
              <w:t>№ 250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15 мамырдағы </w:t>
            </w:r>
            <w:r>
              <w:br/>
            </w:r>
            <w:r>
              <w:rPr>
                <w:rFonts w:ascii="Times New Roman"/>
                <w:b w:val="false"/>
                <w:i w:val="false"/>
                <w:color w:val="000000"/>
                <w:sz w:val="20"/>
              </w:rPr>
              <w:t>№ 80 қаулысына қосымша</w:t>
            </w:r>
          </w:p>
        </w:tc>
      </w:tr>
    </w:tbl>
    <w:p>
      <w:pPr>
        <w:spacing w:after="0"/>
        <w:ind w:left="0"/>
        <w:jc w:val="left"/>
      </w:pPr>
      <w:r>
        <w:rPr>
          <w:rFonts w:ascii="Times New Roman"/>
          <w:b/>
          <w:i w:val="false"/>
          <w:color w:val="000000"/>
        </w:rPr>
        <w:t xml:space="preserve">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әсер етуші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кеуекті модификацияланған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бірінші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модификацияланған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- 21-ден кем емес, S - 24-тен кем емес, су - 0,2-ден артық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(күкіртқышқылды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қосымша өнім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p>
            <w:pPr>
              <w:spacing w:after="20"/>
              <w:ind w:left="20"/>
              <w:jc w:val="both"/>
            </w:pPr>
            <w:r>
              <w:rPr>
                <w:rFonts w:ascii="Times New Roman"/>
                <w:b w:val="false"/>
                <w:i w:val="false"/>
                <w:color w:val="000000"/>
                <w:sz w:val="20"/>
              </w:rPr>
              <w:t>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Ч-13-2,5*10^5, колония құраушы бірліктер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(26:13) маркалы құрамында күкірт бар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p>
            <w:pPr>
              <w:spacing w:after="20"/>
              <w:ind w:left="20"/>
              <w:jc w:val="both"/>
            </w:pPr>
            <w:r>
              <w:rPr>
                <w:rFonts w:ascii="Times New Roman"/>
                <w:b w:val="false"/>
                <w:i w:val="false"/>
                <w:color w:val="000000"/>
                <w:sz w:val="20"/>
              </w:rPr>
              <w:t>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колония құраушы бірліктер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Coten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18-44-0 (UP)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қосылмаған және қосылған аммофос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12:52,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қосылмаған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11:42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 Bacillus subtilis Ч-13-5*10^4 колония құраушы бірліктер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0-0-61 (KCl)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SOLUMOP®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А-60%+BMZ(aa)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Б 45% +BMZ(aa)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p>
            <w:pPr>
              <w:spacing w:after="20"/>
              <w:ind w:left="20"/>
              <w:jc w:val="both"/>
            </w:pPr>
            <w:r>
              <w:rPr>
                <w:rFonts w:ascii="Times New Roman"/>
                <w:b w:val="false"/>
                <w:i w:val="false"/>
                <w:color w:val="000000"/>
                <w:sz w:val="20"/>
              </w:rPr>
              <w:t>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 колония құраушы бірліктер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0-0-51 (SOP)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кешенді минералды тыңайтқыштар</w:t>
            </w:r>
          </w:p>
          <w:p>
            <w:pPr>
              <w:spacing w:after="20"/>
              <w:ind w:left="20"/>
              <w:jc w:val="both"/>
            </w:pPr>
            <w:r>
              <w:rPr>
                <w:rFonts w:ascii="Times New Roman"/>
                <w:b w:val="false"/>
                <w:i w:val="false"/>
                <w:color w:val="000000"/>
                <w:sz w:val="20"/>
              </w:rPr>
              <w:t>
(ФЕРТИМ КМТ) KMg маркалы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w:t>
            </w:r>
          </w:p>
          <w:p>
            <w:pPr>
              <w:spacing w:after="20"/>
              <w:ind w:left="20"/>
              <w:jc w:val="both"/>
            </w:pPr>
            <w:r>
              <w:rPr>
                <w:rFonts w:ascii="Times New Roman"/>
                <w:b w:val="false"/>
                <w:i w:val="false"/>
                <w:color w:val="000000"/>
                <w:sz w:val="20"/>
              </w:rPr>
              <w:t>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кешенді тыңайтқыштар (СКТ), </w:t>
            </w:r>
          </w:p>
          <w:p>
            <w:pPr>
              <w:spacing w:after="20"/>
              <w:ind w:left="20"/>
              <w:jc w:val="both"/>
            </w:pPr>
            <w:r>
              <w:rPr>
                <w:rFonts w:ascii="Times New Roman"/>
                <w:b w:val="false"/>
                <w:i w:val="false"/>
                <w:color w:val="000000"/>
                <w:sz w:val="20"/>
              </w:rPr>
              <w:t>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колония құраушы бірліктер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NPК: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колония құраушы бірліктер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17:17:17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 P2O5-16±2, K2O-16±2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NPK (МОР)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7:7:7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P-7, K-7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маркасы 10:20:20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NPК: 16-16-8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NPK-1 (диаммофоска)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маркалары: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NPK-1 (диаммофоска)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аралас минералды тыңайтқыштары FertiM NPK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К2О-26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12:32:12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13:19:19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8:20:30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8:19:29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13-13-24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18-9-18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K-18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19:4:19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N-10-27, P2O5-1-26, K2O-5-28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NPК(S) 13-17-17(6)+0,15В+0,6Zn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В-0,15±0,05, Zn-0,6±0,1, S - 6%-дан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14:14:23 маркалы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14:14:23 маркалы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23:13:8 маркалы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23:13:8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10:26:26 маркалы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10:26:26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Кешенді азотты-фосфорлы-калийлы тыңайтқыш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8:24:24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17:0,1:28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15:24:16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21:0,1:21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NP+S=20:20+14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 P2O5-20±1, S-14±1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 колония құраушы бірліктер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N-14-16, P2O5-20-34,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(16:20)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P2O5-16±1, S-10±1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P2O5-20±1, S-16±1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16:20:12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14:27:10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моноаммонийфосфат,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N-12±1%, P2O5-61±1%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моноаммонийфосфат (МАР) N:P/12:61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дигидрофосфаты-98,0-99,5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12-61-0 (MAP)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монофосфаты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K2O-34,4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P2O5-51±1, K2O-34±1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p>
            <w:pPr>
              <w:spacing w:after="20"/>
              <w:ind w:left="20"/>
              <w:jc w:val="both"/>
            </w:pPr>
            <w:r>
              <w:rPr>
                <w:rFonts w:ascii="Times New Roman"/>
                <w:b w:val="false"/>
                <w:i w:val="false"/>
                <w:color w:val="000000"/>
                <w:sz w:val="20"/>
              </w:rPr>
              <w:t>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0-52-34 (MKP)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 –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(КМТ ФЕРТИМ) кешенді минералды тыңайтқыштар NPS (N-9, P-14 + S-10)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(КМТ ФЕРТИМ) кешенді минералды тыңайтқыштар NPS (N-20, P-20 + S-14)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тыңайтқышы (кальций нитраты)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YaraLivaТМ CALCINIT кальций нитраты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15-0-0 + 27 CaO (CN)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селитрасы "Г"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селитрасы "Е"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А Премиум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Д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Abocol CN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SO3-27,5,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(Кристалон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w:t>
            </w:r>
          </w:p>
          <w:p>
            <w:pPr>
              <w:spacing w:after="20"/>
              <w:ind w:left="20"/>
              <w:jc w:val="both"/>
            </w:pPr>
            <w:r>
              <w:rPr>
                <w:rFonts w:ascii="Times New Roman"/>
                <w:b w:val="false"/>
                <w:i w:val="false"/>
                <w:color w:val="000000"/>
                <w:sz w:val="20"/>
              </w:rPr>
              <w:t>
хелат тыңайтқыштар:</w:t>
            </w:r>
          </w:p>
          <w:p>
            <w:pPr>
              <w:spacing w:after="20"/>
              <w:ind w:left="20"/>
              <w:jc w:val="both"/>
            </w:pPr>
            <w:r>
              <w:rPr>
                <w:rFonts w:ascii="Times New Roman"/>
                <w:b w:val="false"/>
                <w:i w:val="false"/>
                <w:color w:val="000000"/>
                <w:sz w:val="20"/>
              </w:rPr>
              <w:t>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w:t>
            </w:r>
          </w:p>
          <w:p>
            <w:pPr>
              <w:spacing w:after="20"/>
              <w:ind w:left="20"/>
              <w:jc w:val="both"/>
            </w:pPr>
            <w:r>
              <w:rPr>
                <w:rFonts w:ascii="Times New Roman"/>
                <w:b w:val="false"/>
                <w:i w:val="false"/>
                <w:color w:val="000000"/>
                <w:sz w:val="20"/>
              </w:rPr>
              <w:t>
хелат тыңайтқыштар: "хелат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w:t>
            </w:r>
          </w:p>
          <w:p>
            <w:pPr>
              <w:spacing w:after="20"/>
              <w:ind w:left="20"/>
              <w:jc w:val="both"/>
            </w:pPr>
            <w:r>
              <w:rPr>
                <w:rFonts w:ascii="Times New Roman"/>
                <w:b w:val="false"/>
                <w:i w:val="false"/>
                <w:color w:val="000000"/>
                <w:sz w:val="20"/>
              </w:rPr>
              <w:t>
хелат тыңайтқыштар: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K2O-5,1, MgO-4,5, Mn-0,7, Zn-0,34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13-0-46 (NOP)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маркалы техникалық калий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11-0-0 + 15 MgO (MN)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 19-21, фульвоқышқылдар-3-5, ульмин қышқылдары және гумин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9,3, N-2,1, B-0,02, Zn-0,07, Mn-0,04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20, N-5,5, B-1,5, Zn-0,1, Mn-0,1, Fe-1,0, Mg-0,8, Mo-0,001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балдырларының сығындысы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YaraMila Cropcare NPK </w:t>
            </w:r>
          </w:p>
          <w:p>
            <w:pPr>
              <w:spacing w:after="20"/>
              <w:ind w:left="20"/>
              <w:jc w:val="both"/>
            </w:pPr>
            <w:r>
              <w:rPr>
                <w:rFonts w:ascii="Times New Roman"/>
                <w:b w:val="false"/>
                <w:i w:val="false"/>
                <w:color w:val="000000"/>
                <w:sz w:val="20"/>
              </w:rPr>
              <w:t>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Cu-3,0%,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"Старт"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аминқышқылдар-5,5%, полисахаридтер-7,0%,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"Универсал"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10,0, N – 6,0, К2О – 3,0%, SO3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"Рост"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4,0, N – 4,0, Р2О5 – 10,0, SO3 – 1,0, MgO - 2,0, Fe – 0,4, Mn – 0,2, Zn – 0,2, Cu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"Зерновой"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7,0, N – 5,5, Р2О5 – 4,5, К2О – 4,0, SO3 – 2,0, MgO - 2,0, Fe – 0,3, Mn – 0,7, Zn – 0,6, Cu -0,4, B – 0,2, Mo – 0,02, Co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"Масличный"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6,0, N – 1,2, SO3 – 8,0, MgO - 3,0, Fe – 0,2, Mn – 1,0, Zn – 0,2, Cu – 0,1, B – 0,7, Mo – 0,04, Co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"Свекла"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аминқышқылдар-6,0, N-3,5, SO3-2,0, MgO-2,5,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"Кукуруза"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аминқышқылдар-6,0, N-6, SO3-6,0, MgO-2,0, Fe-0,3, Mn-0,2, Zn-0,9, Cu-0,3, B-0,3, Mo-0,02, Cо-0,2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кукурузы"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масличных"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зерновых"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бобовых"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картофеля"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свеклы"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6:14:35+2MgO+МЭ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12:8:31+2MgO+MЭ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13:40:13+MЭ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15:15:30+1,5MgO+МЭ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18:18:18 +3MgO+МЭ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20:20:20+МЭ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3:11:38+3MgО+МЭ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K-38+3MgO+MЭ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 - 9%, L- аминқышқылдар - 6,5%, теңіз балдырларының сығындысы - 4%, органикалық заттар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 - 9%, L- аминқышқылдар - 6,5%, теңіз балдырларының сығындысы - 4%, органикалық заттар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аминқышқылдар - 10%, органикалық заттар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 - 4,7%, теңіз балдырларының сығындысы - 4%, органикалық заттар - 22%,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балдырларының сығындысы - 10%,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 - 25%; органикалық заттар -45%; N - 4,5%; Р-1%;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Са-10%, гуминді заттар - 37%, гумин сығындылары (фульвоқышқылдары)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 - 1,0%; N - 5,0%; B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 аминқышқылдар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 аминқышқылдар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 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 - 0,1%, Fe - 0,1%, pH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 қышқылдар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 -20%, (Этилендиокси) диметанол - 0-1%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M40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Р-0,1%, К-2,5%, органикалық заттар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(Вива)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- 8,0%, Fe - 0,02% (EDDHSA), полисахаридтер, дәрумендер, ақуыздар, аминқышқылдар, тазартылған гумус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комби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Цинк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C (Calbit 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Р2O5-40%; К2O-13%, B-0,02%, Cu-0,005% (EDTA), Fe-0,07% (EDTA), Mn-0,03% (EDTA), Zn-0,01%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Р2O5-5%; К2O-30%, MgO - 2%,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Р2O5-18%; К2O-18%, MgO - 3%, SO3- 6%,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Р2O5-20%; К2O-20%,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Р2O5-11%; К2O-38%, MgO-4%, SO3-25, B-0,02, Cu 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Р2O5-37%; К2O-37%,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Р2O5-54%; К2O-10%, B-0,02%, Cu-0,05% (EDTA), Fe-0,1% (EDTA), Mn-0,05% (EDTA), Zn-0,05%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Р2O5-20%; К2O-20%,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Р2O5-10%; К2O-10%,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Р2O5-15%; К2O-45%,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Radifarm (Радифарм)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 Zn-(EDTA), дәрумендер, сапонин,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Megafol (Мегафол)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дәрумендер,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(Свит)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(Бенефит ПЗ)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 нуклеотидтер, дәрумендер,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(Ferrilеne)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(EDDHA/EDDHSA), Mn-1 (EDTA), K2O-6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Cream (МС Крем)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Zn-0,5,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Extra (МС ЭКСТРА)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K2O-20, N-1,0, C-20, фитогормондар, бетаин, маннитол,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Сет (МС Set)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 Zn-0,2 (EDTA), дәрумендер, осмолиттер,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33, жалпы N-9,8, органикалық заттар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Cu-0,25,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Огурец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Томат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Кукуруза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Сахарная свекла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Фруктовый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Виноград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Картофель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KH2PO4-25%, KNO3-10%, CH4N2O-25%, MgSO4-2.5%, бор қышқылы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еркін аминқышқылдар -10, полисахаридтер -6,1, ауксиндер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 - 30%, Mn - 5%, Zn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CaO - 10%, MgO - 5 %, Mo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Р2О5 - 5%, К2О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Р2О5 - 30%,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Сu - 3%, амин қышқылы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- 14 %, C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- 5%, Zn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кешенді тыңайтқышы, NPK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 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кешенді тыңайтқышы, Plus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 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P2O5 -45%, K2O – 10%, B – 0,5%, Cu – 0,5%, Fe – 1%, Mn – 1%, Mo – 0,3%, Zn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10-52-10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P2O5-52%, K2O – 10%, B – 0,01%, Cu – 0,01%, Fe – 0,02%, Mn – 0,01%, Mo – 0,005%, Zn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13-6-26+8 CaO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P2O5 - 6%, K2O – 26%, CaO- 8%,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15-5-30+2MgO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15-30-15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P2O5 - 30%, K2O – 15%,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16-8-24+2MgO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P2O5 -8%, K2O – 24%, MgO - 2%,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18-18-18+1MgO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20-10-20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8-20-30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3-5-55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3-8-42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 K2O – 42%,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0-60-20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0-40-40+Micro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 K2O – 40%,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K2O-20%,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Моно-Цинк"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Моно-Железо"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 - 98-100, оның ішінде В - 10,6-11%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грамм/литр, гумин қышқылдарының тұздары 180 грамм/литр, оның ішінде калий 30 грамм/литр, аминқышқылдар 25 грамм/литр, микроэлементтер 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BP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5,5%, жалпы калийдің массалық үлесі (К2О) – кемінде 0,85%, күкірттің массалық үлесі - 0,002%-дан аспайды, темірдің массалық үлесі - 0,144%-дан аспайды, К2О қайта есептегенде жалпы калийдің массалық үлесі - 1,225%-дан аспайды, магнийдің массалық үлесі - 0,0205%-дан аспайды, мыстың массалық үлесі - 0,001%-дан аспайды, жалпы азоттың массалық үлесі - 0,1%-дан аспайды, Р2О5 қайта есептегенде жалпы фосфордың массалық үлесі - 0,1%-дан аспайды, мырыштың массалық үлесі - 0,001%-дан аспайды, натрий - 0,17%-дан аспайды, кальций оксиді - 0,345%-дан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BP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массалық үлесі - кемінде 11%, органикалық заттағы гумин қышқылдарының массалық үлесі – кемінде 50%, дисперсиясы (100 микрометр торы бар електегі қалдықтың массалық үлесі) – 1%-дан аспайды, жалпы калийдің (К2О) массалық үлесі – кемінде 1,75%, РН 1% су препарат ерітіндісі - 9,0-10,5 бірлік, күкірттің массалық үлесі - 0,002%-дан аспайды, темірдің массалық үлесі - 0,288%-дан аспайды, К2О-ға қайта есептегенде жалпы калийдің массалық үлесі - 2,45%-дан аспайды, магнийдің массалық үлесі - 0,041%-дан аспайды, мыстың массалық үлесі - 0,001%-дан аспайды, жалпы азоттың үлесі – 0,2%-дан аспайды, Р2О5 қайта есептегенде жалпы фосфордың массалық үлесі - 0,1%-дан аспайды, мырыштың массалық үлесі -0,001%-дан аспайды, натрий - 0,34%-дан аспайды, кальций оксиді - 0,69%-дан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BP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1,3%, жалпы калийдің (К2О) массалық үлесі - кемінде 0,2%, күкірттің массалық үлесі - 0,002%-дан аспайды, темірдің массалық үлесі - 0,048%-дан аспайды, К2О-ға қайта есептегенде жалпы калийдің массалық үлесі – 0,4083%-дан аспайды, магнийдің массалық үлесі - 0,0068%-дан аспайды, мыстың массалық үлесі - 0,001%-дан аспайды, жалпы азоттың массалық үлесі - 0,033%-дан аспайды, Р2О5 қайта есептегенде жалпы фосфордың массалық үлесі - 0,1%-дан аспайды, мырыштың массалық үлесі - 0,001%-дан аспайды, натрий - 0,057%-дан аспайды, кальций оксиді - 0,115%-дан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BP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2,7%, жалпы калийдің массалық үлесі (К2О) - кемінде 0,4%, күкірттің массалық үлесі - 0,002%-дан аспайды, темірдің массалық үлесі - 0,072%-дан аспайды, К2О қайта есептегенде жалпы калийдің массалық үлесі – 0,6125%-дан аспайды, магнийдің массалық үлесі - 0,0103%-дан аспайды, мыстың массалық үлесі - 0,001%-дан аспайды, жалпы азоттың массалық үлесі - 0,05%-дан аспайды, Р2О5 қайта есептегенде жалпы фосфордың массалық үлесі - 0,1%-дан аспайды, мырыштың массалық үлесі - 0,001%-дан аспайды, натрий - 0,085%-дан аспайды, кальций оксиді - 0,1725% - 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 калий гуматы, ВР 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(DTPA)-0,054%, Zn (EDTA)-0,014%, Cu (EDTA)-0,01%, Mn (EDTA)-0,042%, Мо-0,004%, В-0,02%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(DTPA)- 0,054%,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(DTPA)-0,054%, Zn (EDTA)-0,014%, Cu (EDTA)-0,01%, Mn (EDTA) - 0,042%,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5:15:45 маркалы суда еритін тыңайтқыш қоспасы (қоспатыңайтқыш)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13:40:13 маркалы суда еритін тыңайтқыш қоспасы (қоспатыңайтқыш)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18:18:18 маркалы суда еритін тыңайтқыш қоспасы (қоспатыңайтқыш)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20:20:20 маркалы суда еритін тыңайтқыш қоспасы (қоспатыңайтқыш)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Старт 11:40:11+2MgO+МЭ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Старт 13:40:13+МЭ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Старт 15:30:15+2MgO+МЭ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Старт 15:31:15+МЭ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Универсал 18:18:18+3MgO+МЭ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Универсал 19:19:19+МЭ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Универсал 20:20:20+МЭ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Финал 12:6:36+2,5MgO+МЭ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 + МЭ</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Финал 12:6:36+2,5MgO+МЭ+стим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Финал 15:7:30+3Mgo+МЭ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P₂O₅≥59-60%, К₂О≥19-20%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БМВ-гумин қышқылдарының калий тұздары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"БОГАТЫЙ"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 K2O-9, B-0,7, S-0,04, Co-0,002, Cu-0,01, Mn-0,05, Zn-0,01, Mo-0,007, Cr-0,0001, Ni-0,002, Li-0,0005, Se-0,0002, БМВ- калий гуматтары, фитоспорин-М (титр кемінде 2x10 тірі жасуша және 1 миллилитрге тартыс)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маркалы "БОРОГУМ- 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БМВ-гумин қышқылдарының калий тұздары -1, фитоспорин-М (титр кемінде 1,5x10^8 колония құраушы бірліктер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маркалы "БОРОГУМ- 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БМВ-гумин қышқылдарының калий тұздары -2, фитоспорин-М (титр≥5х10^6 колония құраушы бірліктер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МЕГАМИКС-Семена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Магний-Цинк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Сера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аминқышқылдар L-a-1,0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 ЭКОЛАЙН Масличный (Хелаттар)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аминқышқылдар L-a-7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(хелат ЕДТА)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 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 аминқышқылдар -8, фитогормондар -75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Phosphite-LNPK-Грос Фосфито-LNPK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 - 20, K2O-15, L-a -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 аминқышқылдар -3, фитогормондар -22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0-20-35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K2O-35, S-7,5, B-2, Mo-0,2, Cu-0,2, Zn-0,2, Mn-0,2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14-14-14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Cu-0,65, Zn-0,65, Mn-0,55, Mg-3,4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14-5-15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P2O5-5, K2O-15, Cu-0,1, Zn-0,1, Mn-0,1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15-5-23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17-6-18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Cu-0,03, Zn-5,3, Mg-0,025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18-18-18 Ме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3-11-26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35-0-0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B-4, Mo-0,05, Cu-0,1, Zn-0,1, Mn-0,1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 флавоноидтар, фитостериндер, каротиноидтар, амин қышқылдары, дәрумендер,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Р2О5 - 24, К2О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Сера 800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Молибден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Цинк 700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Лебозол-Кальций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Лебозол-Нутриплант 8-8-6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карбамидті азот -5,6%, аммиакты азот -1,7%, нитратты азот -0,7%, P2O5-8%, К2О-6%, микроэлементтер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 -4,2%, карбамидті азот -0,9%, P2O5-20%, К2О-5%,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Лебозол-Нутриплант 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 -18%, нитратты азот -5%, аммиакты азот -4%,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Нитрат марганца 235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- 7,7, Mn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Лебозол-Нитрат Магния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MgO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Лебозол-Калий 450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РапсМикс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Полный уход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МагС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- 29,3, S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Лебозол-ТриМакс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Медь-Хелат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Лебозол-КвадроС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Cu-4,8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N-3%, MgO-6,8%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үшік суперфосфат, суперфосфат, N-3,8, P-33, K-0,1, S-2,3, Ca-18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үшік суперфосфат 20,5-5, карбамид 20-30, аммоний сульфаты 12-20%, N-14, P-23, K-0,1, S-5,</w:t>
            </w:r>
          </w:p>
          <w:p>
            <w:pPr>
              <w:spacing w:after="20"/>
              <w:ind w:left="20"/>
              <w:jc w:val="both"/>
            </w:pPr>
            <w:r>
              <w:rPr>
                <w:rFonts w:ascii="Times New Roman"/>
                <w:b w:val="false"/>
                <w:i w:val="false"/>
                <w:color w:val="000000"/>
                <w:sz w:val="20"/>
              </w:rPr>
              <w:t>
Ca- 8,5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1,5-2,5-0,4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P2O5 - 3, Ca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P2O5 - 3, K2O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P2O5 - 40, K2O - 6, S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24%, еркін аминқышқылдар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колониялар/ миллилитр, Trichoderma &gt;1*10^8 спор/миллилитр, Bacillus subtilis бактериялары, Bacillus megaterium &gt;2*10^8 спор/ миллилитр,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колониялар/ миллилитр, Trichoderma &gt;2*10^7 спор/ миллилитр, Bacillus subtilis бактериялары, Bacillus megaterium &gt;4*10^7 спор/ миллилитр,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колониялар/ миллилитр, Trichoderma &gt;1*10^7 спор/ миллилитр, Bacillus subtilis бактериялары, Bacillus megaterium &gt;2*10^7 спор/миллилитр,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миллиграмм/дециметр3, коллоидты күміс 500 миллиграмм /литр + полигексаметиленбигуанид гидрохлориді 100 миллиграмм/литр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полигексаметиленбигуанидгидрохлорид≤500 миллиграмм/ литр, күміс нитраты ≥0,11%, аммоний молибдаты -0,09%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- 6,5, P - 25, K - 6,5, 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аминқышқылдар - 766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 -8,2%, органикалық заттар аминқышқылдарының қоспасы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 -0,6%, P2O5-5,1%, K2O-3,2%, SO3-1,6%, Zn-0,1013%, органикалық заттар (сулы ерітіндідегі аминқышқылдары мен дәрумендердің қоспасы)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 миллиграмм/килограмм, Cd&lt;90 миллиграмм/килограмм, Cr&lt;120 миллиграмм/килограмм, Hg&lt;2 миллиграмм/килограмм, Ni&lt;120 миллиграмм/килограмм, Pb&lt;150 миллиграмм/килограмм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Р2О5-20, K2O-20, MgO-2, B-0,007, Cu-0,0015, Fe-0,01, Mn-0,015, Mo-0,0015,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- 0,5%, теңіз балдырларының сығындысы - 99,5%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 - 30%, K - 20%, L-a- 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 +Mg+S+N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- 18-23%, Mg - 10-13%, S - 2,5-4,8%, N - 0,1-0,4%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Mg - 0,15%, В - 15%, Mo - 0,35%, глутамин қышқылы - 0,0002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Плюс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P205-12%, K2O-10%, S-0,15%, Mg-0,11%, Fe (EDTA)-0,11%, Mn(EDTA)-0,06%, B-0,01%, Zn(EDTA)-0,02%, Сu(EDTA)-0,021%, Mo-0,05%, Co-0,002%, глутамин қышқылы -0,0002 грамм/литр, L-аланин-0,0014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Цинк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S-4%, Mg-1,6, Zn(EDTA)-12%, глутамин қышқылы-0,0002 грамм/литр, L-аланин-0,0014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RADIX CAL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w/v, P2O5-11,08% w/v, K2O-4,08% w/v, Zn-0,50% w/v, Mn-0,20% w/v, B-0,20% w/v, Mo-0,02% w/v, Fe-0,09% w/v, еркін аминқышқылдар -5,76%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w/v, органикалық заттар+стимуляторлар -13,40% w/v, еркін аминқышқылдар -5,76%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w/v, B-0,38% w/v, Mo-0,21% w/v, еркін аминқышқылдар -12,28%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w/v, Cu-0,15% w/v, Fe-5,10% w/v, Mn-2,50% w/v, Mo-0,10% w/v, Zn-0,21%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- 6,00 % w/v; CaO – 4,09 % w/v; B – 0,26 % w/v; SO₃ - 2,31 % w/v; MgO – 0,29 % w/v; органикалық заттар – 47,38 % w/v, еркін аминқышқылдар - 17,16 %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 w/v, B-0,52% w/v, N-5,59%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 w/v, K2O-1,96% w/v, В-1,15% w/v, Mo-0,11% w/v, еркін аминқышқылдар -11,55% w/v, балдыр сығындысы -9,47%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К2О-35%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FORCROP GOLDEN </w:t>
            </w:r>
          </w:p>
          <w:p>
            <w:pPr>
              <w:spacing w:after="20"/>
              <w:ind w:left="20"/>
              <w:jc w:val="both"/>
            </w:pPr>
            <w:r>
              <w:rPr>
                <w:rFonts w:ascii="Times New Roman"/>
                <w:b w:val="false"/>
                <w:i w:val="false"/>
                <w:color w:val="000000"/>
                <w:sz w:val="20"/>
              </w:rPr>
              <w:t>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Р2О5-14,24% w/v, K2O-3,88% w/v, MgO-0,38% w/v, В-0,14% w/v, Mn-0,97% w/v, Zn-0,67% w/v, еркін аминқышқылдар -10,61%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 w/v, еркін қышқылдар -10,61%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Cu-2,24% w/v, Fe-2,56% w/v, Mn-0,96% w/v, Zn-0,64%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гумин-минералды "ГУМИМАКС-П"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- 2%, органикалық қышқылдар -14%, амин қышқылдары -0,15%, N-3,5%, P2O5-3,5%, K2O-5%, микроэлементтер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-2,14; К-0,65; Mg-0,03, Na-0,01, P-0,002, Bacillus spp., және өсуді ынталандыратын басқа бактериялар, колония құраушы бірліктер /миллилитр кемінде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P2O5-5,0, K2O-25,0, B-0,035, Cu-0,045, Fe-0,10, Mn-0,015, Zn-0,035,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19-19-19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 (EDTA)-0,10%, Mn(EDTA)-0,05%, Zn (EDTA)-0,015%, Сu (EDTA)-0,012%, B- 0,02%, Mo-0,07%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15-7-30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Zn-(EDTA)-0,012%, Сu (EDTA)-0,012%, B-0,045%, Mo-0,056%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10-5-40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12%, Органикалық азот (N) 3,4% Амидты азот (N) 8,6%, Органикалық заттар 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- 47,6%, Еркін аминқышқылдар (пролин, глутамин қышқылы, глицин, триптофан, бетаин) - 25,4%, Органикалық азот (N)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7,5%, Аммоний азоты (N) 7,5%, Суда еритін Фосфор пентаоксиді (P2O5) 22%, Мыс (Cu)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(К2О) – 10%;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 Азоты (NO3) – 2%, Амидті Азот (NH2) – 14%, Аммоний Азоты (NH4) – 4%; Суда еритін фосфор Пентоксиді (P2O5) – 20%; Суда еритін Калий оксиді (К2О) – 20%;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Амидті Азот (NH2) – 12%, Аммоний Азоты (NH4) – 13%; Суда еритін фосфор Пентоксиді (P2O5) – 5%; Суда еритін Калий оксиді (К2О) – 5%;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 Азоты (NO3) – 4%, Амидті Азот (NH2) – 4%, Аммоний Азоты (NH4) – 2%; Суда еритін фосфор Пентоксиді (P2O5) – 10%; Суда еритін Калий оксиді (К2О) – 40%;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ББЗ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4%; Жалпы Азот (N) – 4%; Суда еритін фосфор Пентоксиді (P2O5) – 8%; Суда еритін Калий оксиді (К2О) – 3%; Полисахаридтер – 15%; Темір (Fe) хелатталған түрінде (EDDHA) – 0,1%; Мырыш (Zn) хелатталған түрінде (EDTA) – 0,02%; Суда еритін Бор (В)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4%; Жалпы Азот (N) – 4%; Суда еритін фосфор Пентоксиді (P2O5) – 6%; Суда еритін Калий оксиді (К2О) – 2%; Полисахаридтер – 12%; Темір (Fe) хелатталған түрінде (EDTA) – 0,4%; Марганец (Mn) хелатталған түрінде (EDTA) – 0,2%; Мырыш (Zn) хелатталған түрінде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 кемінде 5, калий-0,028, магний оксиді-0,002, фосфор- 0,015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 кемінде 4,5, калий-0,8, магний оксиді -0,03, азот (жалпы) - 0,45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дигидрогенортофосфаты - 50%, Калий дигидрогенортофосфаты (KH2PO4)-2,5%, Калий Нитраты (KNO3)-10%,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 -20, еркін L- аминқышқылдар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B-0,2, KP- 0,05, Fe- 0,1, Mn- 0,05, Zn- 0,07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еркін L- аминқышқылдар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еркін аминқышқылдардың массалық үлесі 0,125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N- 16, P-20, S-12, B-0,05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20:20+ВCMZ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20:20+ВMZ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В-10,0%; органикалық заттар -4,0%; еркін аминқышқылдар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MgО-3%; B-0,02%; Cu-0,2%; Fe-0,02%; Mn-1,0%;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Zn- 0,816%;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 Fe-0,84%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Agri-Gel-10-30-10+ME"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Mn- 0,025%; Zn-0,01%; Cu-0,03%; B-0,027%; Mo-0,003%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B- 0,03%; Fe-0,01%; Mn-0,05%; Ca-0,05%; Zn-0,01%; Mo-0,01%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Agri-Gel-20-20-20+ME"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Mn- 0,02%; Zn-0,01%; Cu-0,02%; B-0,03%;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 RAÍZ"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Fe- 0,15%;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 Zn- 0,5%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NH4-10%, P2O5-46%, P2O5-44%, P2O5-45%, SO3-5,8%, Mn-0,6%, Zn-0,5%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MgO-5%, Cu-2%,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Aзoт-14%, фocфop-25%, кaлий-13%, мaгний-3.2%, мырыш-1.8%, күкірт-12.5%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-5, Fe-5, 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 ,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 грамм/килограмм, Молибден-80 грамм/килограмм, Мырыш- 40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P2O5-30%, K2O-11%, C14H12O8-2%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CaO-1,920,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8; фосфор 56; калий 10+МЕ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P2O5-42,00% w/v; K2O-28,00%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-48,4%, фульвоқышқылдар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-15% w/v, Амидті азот - 15% w/v, Кальций оксиді -12%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K2O-2,5%, Ca-7,5%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-28%, жалпы азот -7%, аммиакты азот -1,3%, органикалық азот -4,3%, несепнәр азоты -1,4%, органикалық көміртек -22%, мырыш-0,5%, марганец-1,5%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K2O–6,0%; C–7,5%; Mn–0,2%;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 -2,5 % w/v, Суда еритін марганец -2,5 %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Сера-900"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-46,5 грамм/литр, гумин қышқылдары -38,9 грамм/литр, фульвоқышқылдар -7,6 грамм/литр, N-0,14 грамм/литр, P-16,7 грамм/литр, K-29,8 грамм/литр, Fe-312 миллиграмм/литр, Ca-5670 миллиграмм/литр, Mg-671 миллиграмм/литр, Co-0,051 миллиграмм/литр, Zn-0,23 миллиграмм/литр, Cu-0,30 миллиграмм/литр, Mn-31,4 миллиграмм/литр, Mo-0,10 миллиграмм/литр, Si-631 миллиграмм/литр, құрғақ қалдық -84 грамм/литр, күл-55,8%,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Cu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Mg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Р2О5-30 %, К2О-5%,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Са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B-Mo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4%, Суда еритін молибден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Са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еркін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Са-В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Суда еритін бор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(EDTA)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 -50%,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 -10%,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P2O5 -30%, K2O -20%,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-2%, гумин қышқылдары -36,5%, фульв қышқылдары -63,5%, N-45 миллиграмм/литр, P-54,6 миллиграмм/литр, K-29,1 миллиграмм/литр, Fe-31,5 миллиграмм/литр, Ca-97,6 миллиграмм/литр, Mn-0,11 миллиграмм/литр, Cu-0,42 миллиграмм/литр, Mo-0,24 миллиграмм/литр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Еркін аминқышқылдар 13,0, Азот жалпы (N) 4,55, Суда еритін кешенді кальций оксиді (СаО) 3,1, Суда еритін күкірт триоксиді (SO3) 1,75, Суда еритін кешенді магний оксиді (MgO) 0,22, Суда еритін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еркін аминқышқылдар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көміртек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3-10-37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 (KH2PO4)-10%, Калий нитраты (KNO3)-10%, Магний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Плюс 6,4-11-31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BACTOLIKS-maximus </w:t>
            </w:r>
          </w:p>
          <w:p>
            <w:pPr>
              <w:spacing w:after="20"/>
              <w:ind w:left="20"/>
              <w:jc w:val="both"/>
            </w:pPr>
            <w:r>
              <w:rPr>
                <w:rFonts w:ascii="Times New Roman"/>
                <w:b w:val="false"/>
                <w:i w:val="false"/>
                <w:color w:val="000000"/>
                <w:sz w:val="20"/>
              </w:rPr>
              <w:t>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 -18%, фульвоқышқылдары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 -18%, фульвоқышқылдары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 -20%, фульвоқышқылдары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 -20%, фульвоқышқылдары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 -20%, фульвоқышқылдары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С-10%, гумин қышқылдары -14%, фульвоқышқылдары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Листовое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Листовое СТАРТ 13-40-13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 мен пептидтер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 мен пептидтер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19-19-19 + 3MgО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Карбамид (CH4N2O)-25%, Магний Сульфаты (MgSO4)- 2,5%, Пекацид–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Цинк-700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еркін L-аминқышқылдар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еркін L-аминқышқылдар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(P2O5)-17.5%,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еркін L-аминқышқылдар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 еркін L- аминқышқылдар -2,3%, Zn-0.12%, 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(P2O5)-42.0%,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еркін L- 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Аммиакты азот -4,25%, Органикалық азот -4,25%, Еркін L- аминқышқылдар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Еркін аминқышқылдар: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12,5%, Жалпы азот (N): 11%, Нитрат азоты (N): 3,1%, Несепнәр азоты (N): 3,3%, Органикалық азот (N): 4,6, %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5%, жалпы азот (N): 8,3%, нитрат азоты (N): 8,3%, суда еритін фосфор (P2O5): 8,3%, суда еритін калий (K2O): 8,3%, темір (Fe), EDTA хелаты: 0,03%, суда еритін марганец (Mn): 0,02%, суда еритін молибден (Mo): 0,001%, марганец (Mn), EDTA хелаты: 0,02%, суда еритін бор (B): 0,03%, суда еритін мырыш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10%, Еркін аминқышқылдары: 4%, Жалпы азот (N): 2%, Несепнәр азоты (N):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 сығындысы: 15%, Жалпы азот (N): 5,6%, Несепнәр азоты (N): 5%, Органикалық азот (N): 0,6%, Магний (MgO), EDTA хелаты: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 сығындысы: 12%, еркін аминқышқылдар: 6%, жалпы азот (N): 6%, несепнәр азоты (N): 3,8%, органикалық азот (N): 2,2%, фосфор (P2O5): 4%, калий (K2O): 5%, темір (Fe), DTPA хелаты: 0,5%, марганец (Mn), EDTA хелаты: 0,5%, мырыш (Zn), EDTA хелаты: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 -141.3 грамм/литр,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еркін аминқышқылдар: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ОВОЩНОЙ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фульвоқышқылдар: 20%, еркін аминқышқылдар: 6%, жалпы гумус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 - 12%, B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Sulphate"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C - 33%,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12-5-40+TE суда еритін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 K-40%, Mg-0,20%, S-0,19%, Fe (EDTA)-0,10%, Mn(EDTA)-0,05%, Zn (EDTA)-0,012%, Сu (EDTA)-0,012%, B- 0,045%,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15-7-30+TE суда еритін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 (EDTA)-0,10%, Mn(EDTA)-0,05%, Zn (EDTA)-0,012%, Сu (EDTA)-0,012%,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19-19-19+TE суда еритін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 (EDTA)-0,10%, Mn(EDTA)-0,05%, Zn (EDTA)-0,015%, Сu (EDTA)-0,012%,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K2O-19, CaO-9, MgO-2,5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656 696,0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 -2,2%, органикалық заттар (аминқышқылдары мен дәрумендер)-15%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- 453,2 грамм/литр, Еркін аминқышқылдары - 9,5 грамм/литр, Азот (N) - 79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- 423,55 грамм/литр, Еркін аминқышқылдары - 139,29 грамм/литр, Азот (N) - 71 грамм/литр, Мырыш + Бор - 21,9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(N)-1,5%, калий оксиді-6%, Органикалық көміртек -11%, бетаиндер-10%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Протеиндер A-PROTEIN (Enzymatic hydrolysis of proteins) - 400 грамм/литр, Zn - 5 грамм/литр, В - 15 грамм/литр, Fe - 1 грамм/литр, N - 6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FURAVIA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0,07%-ден кем емес, Калий 0,38%- ден кем емес, Магний 0,07%- ден кем емес, Күкірт 0,44% ден кем емес, Темір 0,11% ден кем емес, Bacillus Licheniformis (RTI184) 3x10 (8) колония құраушы бірліктер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DRIP 12.48.8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(N-NH2)-12%, Фосфор (P2O5)-48%, Калий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18.18.18 + 1.3MgO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8%, Фосфор-18%, Калий 18%+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S-3%, Fe-0,07%, Zn-0,025%, Cu-0,01%, Mn-0,04%, B-0,025%,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 -30%, N-5%, Амидті-2%, K2O-8%, Органикалық көміртек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N-3%, P2O5-4%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 B-0,5%, Карбогидраттар-3,5%, Цитокининдер-0,6%, Бетаиндер-0,01%, Маннитол-0,50% Альгин қышқылы-1,0%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Хелатталған EDTA-3%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грамм/литр, Органикалық заттар - 210 грамм/литр, Хитозан олигосахаридтері - 21,0 грамм/литр, Mg - 21,0 грамм/литр, Zn - 10,5 грамм/литр, N - 22,8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 колония құраушы бірліктер / сантиметр3-42.58%,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 колония құраушы бірліктер / сантиметр 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Mo-2%, B-5%,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 гумин және амин қышқылдары, органикалық көміртегі, калий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- 120,2 грамм/литр, Азот (N) - 165,4 грамм/литр, Ca - 33,2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грамм/килограмм, EDTA кальций динатрий - 220 грамм/килограмм, Аминқышқылдары - 200 грамм/килограмм, Ca - 100 грамм/килограмм, N - 100 грамм/килограмм, Mg - 30 грамм/килограмм, Na - 30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грамм/килограмм, Аминқышқылдары - 5,6 грамм/килограмм, Органикалық заттар - 43,8 грамм/килограмм, N - 1,49 грамм/килограмм, К2О - 20,64 грамм/килограмм, Са - 0,26 грамм/килограмм, Mg - 0,58 грамм/килограмм, B - 0,56 грамм/килограмм, Zn - 0,53 грамм/килограмм, Fe - 0,64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грамм/литр, Органикалық заттар - 508,76 грамм/литр, К2О - 118,29 грамм/литр, N - 0,52 грамм/литр, Са - 0,05 грамм/литр, Mg - 0,1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MgO-7%, Zn-2%, Mo-0,05%,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қол жетімді бор (B) – 150 грамм/литр (11%), амин азоты (N) – 51 грамм/литр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"ГидроСера"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Железо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(N)-13,3%, марганец (Mn)-1,0%, темір (Fe)-15,0%; глицин-10,0%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Кальций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Магний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Марганец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Медь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Молибден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(N)–10,3 %; Фосфор (P2O5) 3,3 %; Бор (B) 1,5 %, Молибден (Mo) 8,5 %, глицин 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Сера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(N)–7,4 %, Күкірт (SO3) –14,0 %; глицин - 10,0 %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агрохимикаты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агрохимикаты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21-10-10-2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22-7-12-2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NPK-1 (диаммофоска)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P2O5-26±1, K2O-26±1,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NPKS-4 (N-15, P-15, K-15, S-11)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P2O5-15±1, K2O-15±1,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 P2O5-20±1, К2О-30±1,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13-17-17(6)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S- 6%-дан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15:15:15(10)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15-15-15(10)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 S - 10 %-дан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8-20-30(2)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15-15-15(10)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маркалы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модификацияланған полиэлектролитті гидрогель –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(проп-2 - енамидпен проп-2-пен қышқылының полимері натрий тұзы) - 30-50%, хелатталған түрдегі микроэлементтер мен макроэлементтер - B - 1,3%, Zn - 1,3%, Cu - 1,3%, N - 3,77%, S - 2,475%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тыңайтқышы: Калий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грамм/литр, Фосфор 45,5 грамм/литр, Калий 109,2 грамм/литр, Магний 3,5 грамм/литр, Темір 0,42 грамм/литр, Мыс 0,84 грамм/литр, Мырыш 0,56 грамм/литр, Марганец 0,56 грамм/литр, Молибден 0,105 грамм/литр, Кобальт 0,14 грамм/литр, Күкірт 31,5 грамм/литр, Селен 0,021 грамм/литр, Бор 0,14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Raoultella spp және Serratia spp өсуді ынталандыратын бактериялар, 2*10^9 кем емес колония құраушы бірліктер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Бор- 10,8%-дан кем емес, азот- 3%-дан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"ВИ-АГРО-БЕТТА"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- 9,5-11,5%, N - 3,7-5,2%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"ВИ-АГРО-БорМолибден"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N-3,07-4,61%, B-6,15-9,23%, Mo-0,38-1,15%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"ВИ-АГРО-Цинк"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N-1,6-3,2%, Zn-8,0-10,0%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 әмбебап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SO3-0,22-2,07%; B-0,017-0,38%; Cu-0,017-0,38%; Zn-0,009-0,38%; Mn-0,24-1,014%; Co-0,002-0,008%; Mo-0,002-0,012%;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V-Agro минералды микротыңайтқышы (капсуладағы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MgO-3,5%, SO3- 6,5%, B-0,9 грамм/литр, Zn-0,25 грамм/литр, Mo-0,05 грамм/литр, Co-0,05 грамм/литр, Mn-0,51 грамм/литр, Fe-0,85 грамм/литр, Cu-0,17 грамм/литр, + Арахид қышқылы-1 грамм/литр, Дәрумендер (РР, С, В1, В6)-4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"NPK19:19:19"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MgO-3,5%, SO3-6,5 %, B-0,9 грамм/литр, Zn-0,25 грамм/литр, Mo-0,05 грамм/литр, Co-0,05 грамм/литр, Mn-0,51 грамм/литр, Fe-0,85 грамм/литр, Cu-0,17 грамм/литр, + Арахид қышқылы -1 грамм/литр, Дәрумендер (РР, С, В1, В6)-4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"Актив"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грамм/литр, P2O5-30 грамм/литр, K2O-45 грамм/литр, MgO-5 грамм/литр, S-70 грамм/литр, B-0,5 грамм/литр, Zn-3,0 грамм/литр, Mo-1,0 грамм/литр, Co-0,05 грамм/литр, Mn-0,5 грамм/литр, Fe-0,5 грамм/литр, Cu-2,0 грамм/литр, + аминқышқылдары -3,9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"Амбер"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грамм/литр, Zn-0,1 грамм/литр, Cu-0,1 грамм/литр, Mn-0,1 грамм/литр, B-0,1 грамм/литр, шайыртас қышқылы -800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"Амбре-бор"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грамм/литр, В-150 грамм/литр, шайыртас қышқылы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 мен олигопептидтер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Комплекс"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грамм/литр, P2O5-25 грамм/литр, K2O-25 грамм/литр, MgO-15 грамм/литр, S-60 грамм/литр, B-6 грамм/литр, Zn-15 грамм/литр, Mo-5 грамм/литр, Co-0,5 грамм/литр, Mn-8.5 грамм/литр, Fe-20 грамм/литр, Cu-7 грамм/литр + комплекс L-аминқышқылдары мен олигопептидтер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Медь-Марганец"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L-аминқышқылдары мен олигопептидтер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Сидс"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L-аминқышқылдары мен олигопептидтер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"Бобовые"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L-аминқышқылдары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грамм/литр, В-150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"Бор-Молибден"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грамм/литр, Mo-6,4 грамм/литр, B-120 грамм/литр + фульват-гумат кешені 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"Кальций-Бор"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"Квант"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 қышқылдары -10 грамм/литр, L-аминқышқылдары мен олигопептидтер -48 грамм/литр, фульв қышқылдары - 30 грамм/литр, шайыртас қышқылы -20 грамм/литр, арахид қышқылы-30 грамм/литр, гумин қышқылдары - 150 грамм/литр, Дәрумендер (PP, C, B1, B6)-4,0 грамм/литр, N-15 грамм/литр, MgO-36,8 грамм/литр, SO3-1,25 грамм/литр, Zn-1,0 грамм/литр, Mn-0,5 грамм/литр, Fe-2,2 грамм/литр, Cu-1,0 грамм/литр, CaO-26,0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"Старт"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L-аминқышқылдары 20, Фульват-гумат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"Стимул"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Mo 2,6, Cu*20,1, Mn*6,5, B 1,9, Fe*2,6, L-аминқышқылдары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"Фосфит-К"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 маркалы НАНОВИТ ТЕРРА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Р2О5–18,0%; К2О–9,0%; MgO–0,012%; SO3–0,012%; В–0,018%; Cu–0,035%; Fe–0,065%; Mn–0,028%; Мо–0,012 %; Zn–0,012%; Si–0,012%; Co–0,0012%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 маркалы НАНОВИТ ТЕРРА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P2O5-18,0; K2O-18,0; MgO-0,015; SO3-0,015; B-0,022; Cu-0,038; Fe-0,06; Mn-0,03; Mo-0,015; Zn-0,015; Si-0,015; Co-0,0015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маркалы НАНОВИТ ТЕРРА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P2O5-20,0; K2O-5,0; MgO-0,01; SO3-0,01; B-0,02; Cu-0,04; Fe-0,07; Mn-0,035; Mo-0,01; Zn-0,01; Si-0,01; Co-0,001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АМИНО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аминқышқылдары-35; полисахаридтер-0,1; фитогормондар-0,012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Кальциевый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Ca-15,0; Cu-0,02; B-0,04; Fe-0,21; Mn-0,11; Zn-0,02; аминқышқылдары -0,78; органикалық қышқылдар -0,1; полисахаридтер -0,00347; фитогормондар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Макро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–11,1%; P2O5 - 4,03%; К2О - 6,47%; SO3 – 0,02%; Cu – 0,01%; В – 0,02%; Fe – 0,02%; Mn-0,01%; Zn – 0,01%; аминқышқылдары – 3,0%; органикалық қышқылдар – 0,7%; полисахаридтер – 0,00388%; фитогормондар – 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аминқышқылдары -5,19; органикалық қышқылдар -5,3; полисахаридтер -0,00379; фитогормондар -0,00043; гумин қышқылдары -0,25; фульвоқышқылдары -0,045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Молибденовый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SO3 – 0,25%; В – 0,5%; Мо – 3,0%; Zn – 0,5%; аминқышқылдары – 4,26%; органикалық қышқылдар – 16,5%; полисахаридтер – 0,00417%; фитогормондар – 0,00048%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B-10,95; аминқышқылдары -1,5; полисахаридтер -0,00368; фитогормондар -0,00042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аминқышқылдары -1,39; органикалық қышқылдар -7,2; полисахаридтер -0,00329; фитогормондар -0,00038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SO3-2,66; Cu-5,65; аминқышқылдары -2,68; органикалық қышқылдар -6,2; полисахаридтер -0,00397; фитогормондар -0,00045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SO3-3,61; аминқышқылдары -2,78; органикалық қышқылдар -8,35; полисахаридтер -0,00385; фитогормондар -0,00044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Супер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К2О – 5,0%; MgO – 2,46%; SO3-0,35%, Cu-0,37%; В-0,37%, Fe – 0,07%; Mn- 0,04%; Zn-0,21%, Мо - 0,002%; аминқышқылдары – 2,86%; органикалық қышқылдар – 2,30%; моносахаридтер -0,00403%, фитогормондар – 0,00046%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Фосфорный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Р2О5-30,00%0, В-0,51%, Zn-0,51%, аминқышқылдары -0,08%, органикалық қышқылдар -4,5%, полисахаридтер -0,00365%, фитогормондар -0,00042%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"Zargreen Natural Liquid Fertilizer"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аминқышқылдары -40, L еркін аминқышқылдары -6, органикалық көміртек -11, органикалық заттар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BABARIS (БАБАРИС)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-37, Р-12, В-6,2, Мо-0,1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NPZn"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AminoPro"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аминқышқылдары -29; органикалық заттар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B170+Мо+Со"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Mg100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Mix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L-Пролин аминқышқылы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 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Zn-16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Mn-0,6; Zn-13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CARACUS (КАРАКУС)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-62, N-20, Mg-0,4,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GLAMUR (ГЛАМУР)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 N-15, еркін аминқышқылдары -12, теңіз балдырларының сығындысы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"HUMISUPER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заттар-20,42, гумин қышқылы+фульво қышқылы -16,68,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 -10,1, B-0,022, Fe-EDTA-0,062, Mn-EDTA-0,079, Zn-EDTA-0,066, Cu-EDTA-0,012,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 -15,52, B-0,024, Fe-EDTA-0,051, Mn-EDTA-0,064, Zn-EDTA-0,065, Cu-EDTA-0,012,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 -15,72, B-0,024, Fe-EDTA-0,059, Mn-EDTA-0,06, Zn-EDTA-0,062, Cu-EDTA-0,011,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"PHANTOM LIQUID"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 -1,03, органикалық заттар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PHOSPHIT-ONE (ФОСФИТ-1)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SAGA (САГА)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-34, N-10, P-10,5, K-11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азот бар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"БиоСера"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-85,95%, Сульфатты күкірт - 0,09%-дан кем емес, Калий оксиді - 0,002%-дан кем емес, Фосфор пентаоксиді - 0,003%-дан кем емес, Азот - не менее 0,003%-дан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жылуы кеміген көмірінен алынған сұйық гумин (натрий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- 2,27%, гумин қышқылдарының массалық үлесі - 30-90%, органикалық заттардың массалық үлесі - 47,4%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"ВИ-АГРО-АЛЬФА" сұйық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- 4,16-6,66%, Р2О5 - 5,83-6,66%, К2О - 3,75-4,58%, SО3 - 3,33-4,16%, Fe - 0,5-0,83%, В - 0,5-0,83%, Cu - 0,66-0,83%, Zn - 0,66-0,83%, Mn - 0,5-0,83%, Мо - 0,008-0,016%, Со -0,004-0,008%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PKMg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жалпы≥19; Р2О5≥289; К2О≥259; MgO≥50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Бобовые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жалпы≥6,8; P2O5≥83; K2O≥103; SО4≥14;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Железо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P2O5≥80; K2O≥39; SО4≥51;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Железо+Цинк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P2O5≥73; K2O≥41; SО4≥25;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Зерно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жалпы≥9,2; P2O5≥96; K2O≥105; SО4≥14;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Кальций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≥125; SО4≥0,46; СaO≥200; MgO≥13;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Кальций+Магний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≥109; CaO≥160; MgO≥42; B 2,3; органикалық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Лен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≥3,9; P2O5≥92; K2O≥85; SО4≥14;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Марганец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≥12; P2O5≥80; K2O≥103; SО4≥14; 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Голубика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≥3,7; P2O5≥75; K2O≥62; SО4≥16; MgO≥6,2;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Хлопчатник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≥70; P2O5≥90; K2O≥80; SО4≥14;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Томаты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≥3,7; P2O5≥87; K2O≥79; SО4≥23;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Медь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≥14; Р2О5≥67; К2О≥88;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Молибден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≥3,8; Р2О5≥44; К2О≥58;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Огурцы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≥3,2; P2O5≥91; K2O≥78; SО4≥25;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Свекла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≥11; P2O5≥87; K2O≥106; SО4≥14;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СО (Сад- огород)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≥5,5; P2O5≥79; K2O≥83; SО4≥14; Mn 10; Cu 9,0; Zn 15; B 4,5;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Хвоя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≥3,4; P2O5≥62; K2O≥53; SО4≥6,4; MgO≥8,3;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Цинк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Р2О5≥67; К2О≥43;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тыңайтқышы Бутон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 Р2О5≥200; СaO≥50; B 3,0; белсенді органикалық заттар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тыңайтқышы Рапс Импульс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жалпы≥25; Р2О5≥120; К2О≥80; SO4≥10; Mn 20; Cu 2,0; Zn 12; B 7,0; Mo 0,15; 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тыңайтқышы Рубин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 Р2О5≥320; К2О≥95; CaО≥50; MgO≥15; Zn 4,5;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тыңайтқышы Сад-Огород Импульс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≥20; Р2О5≥110; К2О≥75; SO4≥10;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тыңайтқышы Старт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жалпы≥25; P2O5≥180; K2O≥70; SO4≥10; MgO≥17; Fe 12,5; Mn 3,5; Cu 4,0; Zn 7,0;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тыңайтқышы Эластико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Р2О5≥34; К2О≥76; Fe 5,0; Zn 5,0; белсенді органикалық заттар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тыңайтқыштары: Картофель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≥9,8; P2O5≥83; K2O≥99; SО4≥14;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тыңайтқыштары Кукуруза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≥2,4; P2O5≥97; K2O≥85; SО4≥14; 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тыңайтқыштары: Рапс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 P2O5≥83; K2O≥57; SО4≥35;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тыңайтқыштары: Актив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≥105*; P2O5≥99; K2O≥87; SО4≥10; MgO≥11,6; Fe 9,0; Mn 3,0; Cu 3,0; Zn 5,0; B 3,0;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тыңайтқыштары: Кукуруза Импульс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≥20; Р2О5≥140; К2О≥90; SO4≥10; Mn 10; Cu 2,5; Zn 30; B 4,0;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темір микроэлементтер кешені 4%, мырыш 1,5%, магний 5,4%, мыс 1,5%, марганец 4%, молибден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Антистресс"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арахидон қышқылы - 0,01 грамм/литр; тритерпен қышқылдары - 2 грамм/литр; аминқышқылдарының кешені - 45 грамм/литр,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күміс иондары - 0,5 грамм/литр; аминқышқылдарының кешені - 40 грамм/литр, микро кешені (Fe 0,4 грамм/литр; Zn 0,15 грамм/литр; Mn 0,4 грамм/литр; Cu 0,15 грамм/литр; MgO 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Профи"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шайыртас қышқылы - 30 грамм/литр; N - 80 грамм/литр; P2O2 - 30 грамм/литр,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Рост"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шайыртас қышқылы - 40 грамм/литр; аминқышқылдарының кешені - 66 грамм/литр, микроэлементтер кешені (Fe 0,4 грамм/литр; Zn 0,15 грамм/литр; Mn 0,4 грамм/литр; Cu 0,15 грамм/литр; MgO 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Старт"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шайыртас қышқылы - 30 грамм/литр; арахидон қышқылы - 0,01 грамм/литр,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"СТЕРНЯ-12" микробиологиялық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Спора түзуші Bacillus subtilis бактериялардың 4 штаммы</w:t>
            </w:r>
          </w:p>
          <w:p>
            <w:pPr>
              <w:spacing w:after="20"/>
              <w:ind w:left="20"/>
              <w:jc w:val="both"/>
            </w:pPr>
            <w:r>
              <w:rPr>
                <w:rFonts w:ascii="Times New Roman"/>
                <w:b w:val="false"/>
                <w:i w:val="false"/>
                <w:color w:val="000000"/>
                <w:sz w:val="20"/>
              </w:rPr>
              <w:t>
(108 кем емес колония құраушы бірліктер /миллилитр); Trichoderma саңырауқұлақтың 3 штаммы, сүт қышқылы, фосфор және калий жұмылдыратын, азотты бекітетін бактериялар (4х108 кем емес колония құраушы бірліктер /миллилитр); целлюлозолитикалық ферменттер кешені (белсенділігі 5 кем емес бірліктер /миллилитр); табиғи полисахаридтер, фитогормондар, дәрумендер, L- аминқышқылдары; калий гуматы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"Биобарс-М" микроэлементтерімен араласқан-күрделі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(N) - 2-5 %; фосфор (P2O5) - 0,66-1,66 %; калий (K2O) -2-5 %: күкірт жалпы (S) - 0,65-1,65 %; микроэлементтер, %: В - 0,10; Fе2О3 - 0,15; Со - 0,02; Mn - 0,15; Cu - 0,10; Мо - 0,01;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Coveron (КОВЕРОН)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TIFI Max (Тифи Макс)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цитогумат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миллиграмм/ килограмм, SO3-681 миллиграмм/ килограмм, CaO-939 миллиграмм / килограмм, Fe-253 миллиграмм/ килограмм, Mg-78 миллиграмм/ килограмм, B-71 миллиграмм/ килограмм, Со-0,7 миллиграмм/ килограмм, Mn-25 миллиграмм/ килограмм, Zn-71 миллиграмм/ килограмм, Мо-28 миллиграмм/ килограмм, Cu-96 миллиграмм /грамм, Al-76 миллиграмм /грамм, Ва-5,5 миллиграмм/ килограмм, Ni-1,3 миллиграмм/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заттар-150 грамм/литр, N-100 грамм/литр, Mg-40 грамм/литр, альгин қышқылы -5000 ppm, теңіз балдырларының полисахаридтері-50 грамм/литр, у-PGA-1500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N-6,2%, P-5,8%, K-1,3%, Cu-2,4%, B-4,0%, аминқышқылдары,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P-7,5%, аминқышқылдары, калий фосфиттері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NO3-9,0%, NH4-1,0%, P2O5-10,0%, K2O-40,0%, MgO-2,0%, SO3-6,0%, B-0,01%, Cu-0,003%, Fe-0,04%, Mn-0,012%,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K2O-10,0%, MgO-3,0%, SO3-10,0%, B-0,01%, Cu-0,003%, Fe-0,04%, Mn-0,012%, Mo-0,005%,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K2O-17,9%, B-0,0100%, Cu-0,0184%, Mn-0,0188%, Mo-0,0008%, Zn-0,0184%, органикалық заттар-1%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Zinc Mаx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7,0%, Фосфор 16,0%, Кобальт 0,6%, Молибден 2,5%, Бор 3%, Мырыш 5,0%, Күкірт 1,5%, Амин 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маркалы БИОНЕКС-КЕМИ ЖИДКИЙ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2:40:27+1,2 маркалы БИОНЕКС КЕМИ РАСТВОРИМЫЙ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БОГАТЫЙ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- 2,5%; N – 5%; P2O5 – 6%; K2O – 9%; B – 0,7%; Mo – 0,005%; Co – 0,002%; Cu – 0,01%; Zn – 0,01%; Mn – 0,05%; Ni – 0,002%; Cr – 0,0006%;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маркалы БОРОГУМ ЭКСТРА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3%; B – 7%; Mo – 3%; S – 0,05%; Co – 0,002%; Cu – 0,01%; Zn – 0,01%; Mn – 0,04%;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маркалы БОРОГУМ ЭКСТРА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1%; B – 4%; Mo – 0,05%; S – 0,17%; Co – 0,005%; Cu – 0,2%; Zn – 0,01%; Mn – 0,02%; Ni – 0,001%;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ГУМИ-20 маркалы ГУМИ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1,5%; K2O – 2%; Гумин қышқылдары натрий тұздары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 БОР"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(проп-2 - енамидпен проп-2-пен қышқылының полимері натрий тұзы), B – 150 грамм/литр (11%), N – 50 грамм/литр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Вита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Аминқышқылдары-15, SO3-9,3, N жалпы-3,2, Zn-EDTA-2,6, MgO-2,2, Cu-EDTA-2, Fe-EDTA-0,4, Mn-EDTA-0,3, Mo-0,2, B-0,1, Co-EDTA-0,1, K2O-0,06, Ni-0,006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Форс Питание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-2, N жалпы-6,9, K2O-3,6, Mo-0,7, B-0,6, P2O5-0,6, Cr-0,1,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Фосфор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Nобщ-9,7, K2O-6,8, SO3-0,5, Zn-EDTA-0,4, MgO-0,2, B-0,2, Fe-EDTA-0,2, Cu-EDTA-0,2, Mn-EDTA-0,08, Mo-0,08, Co-EDTA-0,02, Аминқышқылдары-2, Ылғалдандырғыштар-1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Форс Рост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-15, SO3-15,2, Cu-EDTA-3,8, Zn-EDTA-3,3, MgO-2,3, Fe-EDTA-0,6, Mn-EDTA-0,3, Co-EDTA-0,2, Li-0,06, Ni-0,02, Шайыртас қышқылы-1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Рис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Ячмень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"OLTIN SULPHATE OF POTASH"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азот-күкірт бар</w:t>
            </w:r>
          </w:p>
          <w:p>
            <w:pPr>
              <w:spacing w:after="20"/>
              <w:ind w:left="20"/>
              <w:jc w:val="both"/>
            </w:pPr>
            <w:r>
              <w:rPr>
                <w:rFonts w:ascii="Times New Roman"/>
                <w:b w:val="false"/>
                <w:i w:val="false"/>
                <w:color w:val="000000"/>
                <w:sz w:val="20"/>
              </w:rPr>
              <w:t>
супрефос "Супрефос-NS" (N:P:Mg:Сa:S)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NUK"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Monobras"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Шайыртас қышқылы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Шайыртас қышқылы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Si"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және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кешенді минералды тыңайтқышы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Листовое 4-13-36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B-0,01, Cu-0,03, Fe-0,1, Mn-0,1, Mo-0,002,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13-40-13 +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Fe-0,032%, B-0,011%, Cu-0,009%, Zn-0,027%, Mn-0,024%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17-7-24+ME"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K2O-24%, Fe-0,032%, B-0,011%, Cu-0,009%, Zn-0,027%, Mn-0,024%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18-18-18 +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Fe-0,05%, Zn-0,1%,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20-20-20+ME"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қышқылы&lt;5, фульв қышқылы&lt;1, гумин заттары&lt;6, 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