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22f6" w14:textId="e032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Ақтөбе облысы әкімдігінің 2025 жылғы 11 қарашадағы № 237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 Әлеуметтік кодексінің 107-бабының 1- 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(Нормативтік құқықтық актілерді мемлекеттік тіркеу тізілімінде № 33564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2026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2026 жылға арналған Ақтөбе облысының бас бостандығынан айыру орындарынан босатылған адамдарды жұмысқа орналастыру үшін жұмыс орындарына квота белгіленсін.</w:t>
      </w:r>
    </w:p>
    <w:bookmarkEnd w:id="2"/>
    <w:bookmarkStart w:name="z5"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2026 жылға арналған Ақтөбе облысының пробация қызметінің есебінде тұрған адамдарды жұмысқа орналастыру үшін жұмыс орындарына квота белгіленсін.</w:t>
      </w:r>
    </w:p>
    <w:bookmarkEnd w:id="3"/>
    <w:bookmarkStart w:name="z6" w:id="4"/>
    <w:p>
      <w:pPr>
        <w:spacing w:after="0"/>
        <w:ind w:left="0"/>
        <w:jc w:val="both"/>
      </w:pPr>
      <w:r>
        <w:rPr>
          <w:rFonts w:ascii="Times New Roman"/>
          <w:b w:val="false"/>
          <w:i w:val="false"/>
          <w:color w:val="000000"/>
          <w:sz w:val="28"/>
        </w:rPr>
        <w:t>
      4.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жариялауға жолдауды қамтамасыз етсін.</w:t>
      </w:r>
    </w:p>
    <w:bookmarkEnd w:id="4"/>
    <w:bookmarkStart w:name="z7" w:id="5"/>
    <w:p>
      <w:pPr>
        <w:spacing w:after="0"/>
        <w:ind w:left="0"/>
        <w:jc w:val="both"/>
      </w:pPr>
      <w:r>
        <w:rPr>
          <w:rFonts w:ascii="Times New Roman"/>
          <w:b w:val="false"/>
          <w:i w:val="false"/>
          <w:color w:val="000000"/>
          <w:sz w:val="28"/>
        </w:rPr>
        <w:t>
      5. Осы қаулының орындалуын бақылау Ақтөбе облысы әкімінің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6. Осы қаулы 2026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11 қарашадағы </w:t>
            </w:r>
            <w:r>
              <w:br/>
            </w:r>
            <w:r>
              <w:rPr>
                <w:rFonts w:ascii="Times New Roman"/>
                <w:b w:val="false"/>
                <w:i w:val="false"/>
                <w:color w:val="000000"/>
                <w:sz w:val="20"/>
              </w:rPr>
              <w:t>№ 237 қаулысына 1-қосымша</w:t>
            </w:r>
          </w:p>
        </w:tc>
      </w:tr>
    </w:tbl>
    <w:p>
      <w:pPr>
        <w:spacing w:after="0"/>
        <w:ind w:left="0"/>
        <w:jc w:val="left"/>
      </w:pPr>
      <w:r>
        <w:rPr>
          <w:rFonts w:ascii="Times New Roman"/>
          <w:b/>
          <w:i w:val="false"/>
          <w:color w:val="000000"/>
        </w:rPr>
        <w:t xml:space="preserve"> 2026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"Темір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"Казхром" "ТҰҚ" акционерлік қоғамының филиалы - "Дөң тау-кен байыту комбинаты"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11 қарашадағы </w:t>
            </w:r>
            <w:r>
              <w:br/>
            </w:r>
            <w:r>
              <w:rPr>
                <w:rFonts w:ascii="Times New Roman"/>
                <w:b w:val="false"/>
                <w:i w:val="false"/>
                <w:color w:val="000000"/>
                <w:sz w:val="20"/>
              </w:rPr>
              <w:t>№ 237 қаулысына 2-қосымша</w:t>
            </w:r>
          </w:p>
        </w:tc>
      </w:tr>
    </w:tbl>
    <w:p>
      <w:pPr>
        <w:spacing w:after="0"/>
        <w:ind w:left="0"/>
        <w:jc w:val="left"/>
      </w:pPr>
      <w:r>
        <w:rPr>
          <w:rFonts w:ascii="Times New Roman"/>
          <w:b/>
          <w:i w:val="false"/>
          <w:color w:val="000000"/>
        </w:rPr>
        <w:t xml:space="preserve"> 2026 жылға арналған Ақтөбе облысының бас бостандығынан айыру орындарынан босатылған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аудандық тұрғын үй-коммуналдық шаруашылығы, жолаушылар көлігі, автомобиль жолдары, сәулет, қала құрылысы және құрылыс бөлімі" мемлекеттік мекемесінің шаруашылық жүргізу құқығындағы Әйтеке би ауданындағы "Қайнар"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"Байғанин аудандық ветеринариялық стансасы"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"Бадамша-Сервис"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"Қобда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мекемесінің жанындағы шаруашылық жүргізу құқығындағы "Коммуналшы"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"Казхром" "ТҰҚ" акционерлік қоғамының филиалы – "Дөң тау-кен байыту комбинаты"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мыс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"Үлкен – Борсық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"Көктас-Ақтөбе"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"АССАНА-ДорСтрой"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Qysmet"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акционерлік қоғамының филиалы – Ақтөбе ферроқорытпа зауыты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"Энергосистема"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 Әлжан диірмен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"КАЖсервис" ЖШС Ақтөбе облыстық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11 қарашадағы </w:t>
            </w:r>
            <w:r>
              <w:br/>
            </w:r>
            <w:r>
              <w:rPr>
                <w:rFonts w:ascii="Times New Roman"/>
                <w:b w:val="false"/>
                <w:i w:val="false"/>
                <w:color w:val="000000"/>
                <w:sz w:val="20"/>
              </w:rPr>
              <w:t>№ 237 қаулысына 3-қосымша</w:t>
            </w:r>
          </w:p>
        </w:tc>
      </w:tr>
    </w:tbl>
    <w:p>
      <w:pPr>
        <w:spacing w:after="0"/>
        <w:ind w:left="0"/>
        <w:jc w:val="left"/>
      </w:pPr>
      <w:r>
        <w:rPr>
          <w:rFonts w:ascii="Times New Roman"/>
          <w:b/>
          <w:i w:val="false"/>
          <w:color w:val="000000"/>
        </w:rPr>
        <w:t xml:space="preserve"> 2026 жылға арналған Ақтөбе облысының пробация қызметінің есебінде тұрған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аудандық тұрғын үй-коммуналдық шаруашылығы, жолаушылар көлігі, автомобиль жолдары, сәулет, қала құрылысы және құрылыс бөлімі" мемлекеттік мекемесінің шаруашылық жүргізу құқығындағы Әйтеке би ауданындағы "Қайнар"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"Целинник"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тұрғын үй-коммуналдық шаруашылық, жолаушылар көлігі және автомобиль жолдары бөлімі" мемлекеттік мекемесі жанындағы шаруашылық жүргізу құқығындағы "Алға-Жылу"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тұрғын үй-коммуналдық шаруашылық, жолаушылар көлігі және автомобиль жолдары бөлімі" мемлекеттік мекемесінің шаруашылық жүргізу құқығындағы "Байғанин"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мәдениет, тілдерді дамыту, дене шынықтыру және спорт бөлімі" мемлекеттік мекемесінің "Байғанин аудандық мәдениет үйі" қазыналық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мәдениет, тілдерді дамыту, дене шынықтыру және спорт бөлімі" мемлекеттік мекемесінің "Арай"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"Бадамша-Сервис"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"Қарғалы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"Қобда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мекемесінің жанындағы шаруашылық жүргізу құқығындағы "Коммуналшы"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"Ембіжылу"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Ар-Амир"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"Ойыл аудандық ветеринарлық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"Казхром" "ТҰҚ" акционерлік қоғамының филиалы - "Дөң тау-кен байыту комбинаты"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 Oriel"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мыс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 "Ақтөбе магистральдық желі бөлімшесі" филиалының Шалқар жол дистанциясы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серіктестігінің "Ақтөбе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"Ramazan Elevator"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 холдинг"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"Көктас-Ақтөбе"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"АССАНА-ДорСтрой"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Qysmet"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Завод Нефтяного Оборудования"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ЖБИ - 25"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акционерлік қоғамының филиалы – Ақтөбе ферроқорытпа зауыты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"Энергосистема"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 Әлжан диірмен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"КАЖсервис" ЖШС Ақтөбе облыстық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