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632d3" w14:textId="86632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бюджеттен қаржыландырылатын "Ақтөбе облысының ішкі саясат басқармасы" мемлекеттік мекемесінің "Ақтөбе облысының өңірлік коммуникациялар қызметі" коммуналдық мемлекеттік мекемесі қызметкерлерінің лауазымдық айлықақыларына ынталандыру үстемеақыларын белгілеу туралы</w:t>
      </w:r>
    </w:p>
    <w:p>
      <w:pPr>
        <w:spacing w:after="0"/>
        <w:ind w:left="0"/>
        <w:jc w:val="both"/>
      </w:pPr>
      <w:r>
        <w:rPr>
          <w:rFonts w:ascii="Times New Roman"/>
          <w:b w:val="false"/>
          <w:i w:val="false"/>
          <w:color w:val="000000"/>
          <w:sz w:val="28"/>
        </w:rPr>
        <w:t>Ақтөбе облыстық мәслихатының 2025 жылғы 27 маусымдағы № 230 шешімі</w:t>
      </w:r>
    </w:p>
    <w:p>
      <w:pPr>
        <w:spacing w:after="0"/>
        <w:ind w:left="0"/>
        <w:jc w:val="both"/>
      </w:pPr>
      <w:bookmarkStart w:name="z2"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және Қазақстан Республикасы Үкіметінің 2015 жылғы 31 желтоқсандағы № 1193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қаулысының </w:t>
      </w:r>
      <w:r>
        <w:rPr>
          <w:rFonts w:ascii="Times New Roman"/>
          <w:b w:val="false"/>
          <w:i w:val="false"/>
          <w:color w:val="000000"/>
          <w:sz w:val="28"/>
        </w:rPr>
        <w:t>5-тармағының</w:t>
      </w:r>
      <w:r>
        <w:rPr>
          <w:rFonts w:ascii="Times New Roman"/>
          <w:b w:val="false"/>
          <w:i w:val="false"/>
          <w:color w:val="000000"/>
          <w:sz w:val="28"/>
        </w:rPr>
        <w:t xml:space="preserve"> 3) тармақшасына сәйкес, Ақтөбе облыстық мәслихаты ШЕШІМ ҚАБЫЛДАДЫ:</w:t>
      </w:r>
    </w:p>
    <w:bookmarkEnd w:id="0"/>
    <w:bookmarkStart w:name="z3" w:id="1"/>
    <w:p>
      <w:pPr>
        <w:spacing w:after="0"/>
        <w:ind w:left="0"/>
        <w:jc w:val="both"/>
      </w:pPr>
      <w:r>
        <w:rPr>
          <w:rFonts w:ascii="Times New Roman"/>
          <w:b w:val="false"/>
          <w:i w:val="false"/>
          <w:color w:val="000000"/>
          <w:sz w:val="28"/>
        </w:rPr>
        <w:t>
      1. Ақтөбе облысының жергілікті атқарушы органы айқындаған тәртібі мен шарттарына сәйкес жергілікті бюджеттен қаржыландырылатын "Ақтөбе облысының ішкі саясат басқармасы" мемлекеттік мекемесінің "Ақтөбе облысының өңірлік коммуникациялар қызметі" коммуналдық мемлекеттік мекемесі қызметкерлерінің лауазымдық айлықақыларына елу пайыз мөлшерінде ынталандыру үстемеақылары белгіленсін.</w:t>
      </w:r>
    </w:p>
    <w:bookmarkEnd w:id="1"/>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Сүйінтаева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