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dbdd" w14:textId="b49d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жұмылдыру дайындығы, аумақтық және азаматтық қорғаныс басқармасы" мемлекеттік мекемесінің "Жұмылдыру дайындығын, аумақтық және азаматтық қорғанысты қамтамасыз ету қызметі" коммуналдық мемлекеттік мекемесі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облыстық мәслихатының 2025 жылғы 27 маусымдағы № 228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облысының жергілікті атқарушы органы айқындаған тәртібі мен шарттарына сәйкес жергілікті бюджеттен қаржыландырылатын "Ақтөбе облысының жұмылдыру дайындығы, аумақтық және азаматтық қорғаныс басқармасы" мемлекеттік мекемесінің "Жұмылдыру дайындығын, аумақтық және азаматтық қорғанысты қамтамасыз ету қызметі" коммуналдық мемлекеттік мекемесі қызметкерлерінің лауазымдық айлықақыларына ынталандыру үстемеақылары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27 маусымдағы </w:t>
            </w:r>
            <w:r>
              <w:br/>
            </w:r>
            <w:r>
              <w:rPr>
                <w:rFonts w:ascii="Times New Roman"/>
                <w:b w:val="false"/>
                <w:i w:val="false"/>
                <w:color w:val="000000"/>
                <w:sz w:val="20"/>
              </w:rPr>
              <w:t xml:space="preserve">№ 228 облыстық мәслихаттың </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Жергілікті бюджеттен қаржыландырылатын "Ақтөбе облысының жұмылдыру дайындығы, аумақтық және азаматтық қорғаныс басқармасы" мемлекеттік мекемесінің "Жұмылдыру дайындығын, аумақтық және азаматтық қорғанысты қамтамасыз ету қызметі" коммуналдық мемлекеттік мекемесі қызметкерлерінің лауазымдық айлықақыларына ынталандыру үстемеақылары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қосылатын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есепшінің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стол есепшісі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жұмысшысы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 тазалаушысы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