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dd80" w14:textId="372d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"Ақтөбе облысы әкімінің аппараты" мемлекеттік мекемесінің "Ақтөбе облысы әкімдігінің іс басқармасы" коммуналдық мемлекеттік мекемесі қызметкерлерінің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Ақтөбе облыстық мәслихатының 2025 жылғы 27 маусымдағы № 227 шешімі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1. Ақтөбе облысының жергілікті атқарушы органы айқындаған тәртібі мен шарттарына сәйкес жергілікті бюджеттен қаржыландырылатын "Ақтөбе облысы әкімінің аппараты" мемлекеттік мекемесінің "Ақтөбе облысы әкімдігінің іс басқармасы" коммуналдық мемлекеттік мекемесі қызметкерлерінің лауазымдық айлықақыларына 30% - әкімшілік қызметкерлеріне (басқарушы, әкімшілік және қосалқы персонал) және әр түрлі жұмыстағы қызметкерлерге, жүргізушілерге, тракторшыға - 50% мөлшерінде ынталандыру үстемеақылары белгіленсін.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