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60ec" w14:textId="7946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табиғи ресурстар және табиғатты пайдалануды реттеу басқармасы" мемлекеттік мекемесіне ведомстволық бағынысты коммуналдық мемлекеттік мекемелерінің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Ақтөбе облыстық мәслихатының 2025 жылғы 27 маусымдағы № 226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Жергілікті бюджеттен қаржыландырылатын Ақтөбе облысының жергілікті атқарушы органы айқындаған тәртібі мен шарттарына сәйкес "Ақтөбе облысының табиғи ресурстар және табиғатты пайдалануды реттеу басқармасы" мемлекеттік мекемесіне ведомстволық бағынысты коммуналдық мемлекеттік мекемелерінің қызметкерлерінің лауазымдық айлықақыларына ынталандыру үстемеақылары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27 маусымдағы </w:t>
            </w:r>
            <w:r>
              <w:br/>
            </w:r>
            <w:r>
              <w:rPr>
                <w:rFonts w:ascii="Times New Roman"/>
                <w:b w:val="false"/>
                <w:i w:val="false"/>
                <w:color w:val="000000"/>
                <w:sz w:val="20"/>
              </w:rPr>
              <w:t xml:space="preserve">№ 226 облыстық мәслихаттың </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Жергілікті бюджет есебінен қаржыландырылатын "Ақтөбе облысының табиғи ресурстар және табиғатты пайдалануды реттеу басқармасы" мемлекеттік мекемесіне ведомстволық бағынысты коммуналдық мемлекеттік мекемелерінің қызметкерлерінің лауазымдық айлықақыларына ынталандыру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(атаулардың) толық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 экономист, мемлекеттік сатып алу жөніндегі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техникалық қызметкерлер (заңгер, кадр жөніндегі маман, іс жүргізуші, референт, бағдарламашы, менеджер, хатшы, рұқсаттама бюросының кезекшісі, байланысшы)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жұмысшылар (тазалаушы, күзетші, аула сыпырушы, ағаш ұстасы, электрик, сантехник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техниканың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Инженер-гидротехник, инженер-энергетик, инженер-гидрометр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құрылғыларын бақылаушы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