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d490" w14:textId="016d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мөлшерлемелері туралы" Ақтөбе облыстық мәслихаттың 2009 жылғы 21 желтоқсандағы № 235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2025 жылғы 27 маусымдағы № 225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үсті көздеріндегі су ресурстарын пайдаланғаны үшін төлемақы мөлшерлемелері туралы" Ақтөбе облыстық мәслихаттың 2009 жылғы 21 желтоқсандағы № 235 (Нормативтік құқықтық актілерді мемлекеттік тіркеу тізілімінде № 3306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Су Кодексінің 26-бабының 1-тармағына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туралы", нормативтік құқықтық актілерді мемлекеттік тіркеу тізілімінде № 5675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жер үсті көздеріндегі су ресурстарын пайдаланғаны үшін төлемақы 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Сүйінтаева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225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235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жер үсті көздеріндегі су ресурстарын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Сағыз, Ембi, Ойыл өзендері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Ырғыз өзендері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