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a109" w14:textId="fb0a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ортақ су пайдалану су объектілерінде көпшіліктің демалуына, туризмге және спортқа арналған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2025 жылғы 16 қыркүйектегі № 192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Кодексінің 125-бабының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ортақ су пайдалану су объектілерінде көпшіліктің демалуына, туризмге және спортқа арналған орындары белгіленсін.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Ақтөбе облысы әкімінің жетекшілік ететін орынбасарына жүктелсін.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бойынша экология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Жайық-Каспий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санитарлық-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полиция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ортақ су пайдалану объектілерінде көпшіліктің демалуына, туризмге және спортқа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демалуына, туризмге және спортқа арналған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шекарасында, Ясный елді мекені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шекарасында, "Кривое Озеро" бау-бақша ұжымы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шекарасында, Строитель-2 бау-бақша ұжымы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шекарасында, шомылу тоғаны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шекарасында, Қонаев көшесіндегі жаңа құрылысқа қарама-қарсы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шекарасы, Кірпішті көпірі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шекарасы, Нокин даңғылы-Жанқожа батыр қиылысында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шекарасы, Батыс Қазақстан жәрмеңкесіне қарама-қарсы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шекарасында, Ақжар көпірі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шекарасында, құтқару станциясы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шекарасында, бұрынғы "Солнечный" пионер лагері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шекарасында, "Жерснаряді" ауданында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қаласының шекарасында, Подхоз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"Ескі" және "Жаңа" бөгеттері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өзеніндегі 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Жарөткел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окургі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батыр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және туризм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елді мекені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қаласының шекарасында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қаласының шекарасында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Қобда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1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Қобда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Жарлыбұтақ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қаласының шекарасында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