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9443" w14:textId="da59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қызметті алушылар бойынша дербестендірілген қаржыландыруды ескере отырып, қосымша білім беруге бірыңғай мемлекеттік тапсырысты (қосымша білім беруге шығармашылық және спорттық, білім беру тапсырыстары) бекіту туралы" Ақтөбе облысы әкімдігінің 2025 жылғы 4 шілдедегі № 126 қаулысына өзгеріс енгізу туралы</w:t>
      </w:r>
    </w:p>
    <w:p>
      <w:pPr>
        <w:spacing w:after="0"/>
        <w:ind w:left="0"/>
        <w:jc w:val="both"/>
      </w:pPr>
      <w:r>
        <w:rPr>
          <w:rFonts w:ascii="Times New Roman"/>
          <w:b w:val="false"/>
          <w:i w:val="false"/>
          <w:color w:val="000000"/>
          <w:sz w:val="28"/>
        </w:rPr>
        <w:t>Ақтөбе облысы әкімдігінің 2025 жылғы 15 қыркүйектегі № 191 қаулысы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"Көрсетілетін қызметті алушылар бойынша дербестендірілген қаржыландыруды ескере отырып, қосымша білім беруге бірыңғай мемлекеттік тапсырысты (қосымша білім беруге шығармашылық және спорттық, білім беру тапсырыстары) бекіту туралы" Ақтөбе облысы әкімдігінің 2025 жылғы 4 шілдедегі № 126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"Ақтөбе облысының мәдениет, архивтер және құжаттама басқармасы" мемлекеттік мекемесі шығармашылық тапсырысты, "Ақтөбе облысының дене шынықтыру, спорт және туризм басқармасы" мемлекеттік мекемесі спорттық тапсырысты, "Ақтөбе облысының білім басқармасы" мемлекеттік мекемесі қосымша білім беруге арналған білім беру тапсырысты жүзеге асыру барысында балалардың қатысым табелін қабылдау және растау, қызмет көрсетушілердің тізбесіне енгізу үшін өтініштерді қабылдау және алгоритм талаптарына сәйкестігіне мониторинг жүргізу, көрсетілетін қызметтерді жеткізушілердің тізбесін қалыптастыру, қызмет берушілердің тізбесіне енгізілген ұйымдарға жоспарлы мониторинг (жылына 4 реттен артық емес) жүргізу бойынша тиісті шараларды қабылдасын.".</w:t>
      </w:r>
    </w:p>
    <w:bookmarkStart w:name="z5" w:id="1"/>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1"/>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6" w:id="2"/>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